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36D2" w14:textId="77777777" w:rsidR="0075129C" w:rsidRDefault="0075129C" w:rsidP="005A079B">
      <w:pPr>
        <w:jc w:val="both"/>
      </w:pPr>
      <w:r>
        <w:t>Hi</w:t>
      </w:r>
    </w:p>
    <w:p w14:paraId="6B81F9EC" w14:textId="054019BA" w:rsidR="00BB4746" w:rsidRDefault="0075129C" w:rsidP="005A079B">
      <w:pPr>
        <w:jc w:val="both"/>
      </w:pPr>
      <w:r>
        <w:t xml:space="preserve">We have </w:t>
      </w:r>
      <w:r w:rsidR="003F32F1">
        <w:t>some</w:t>
      </w:r>
      <w:r>
        <w:t xml:space="preserve"> issue</w:t>
      </w:r>
      <w:r w:rsidR="003F32F1">
        <w:t>s</w:t>
      </w:r>
      <w:r>
        <w:t xml:space="preserve"> with a</w:t>
      </w:r>
      <w:r w:rsidR="00BB4746">
        <w:t xml:space="preserve"> couple of</w:t>
      </w:r>
      <w:r>
        <w:t xml:space="preserve"> </w:t>
      </w:r>
      <w:r w:rsidR="00BB4746">
        <w:t xml:space="preserve">batches of glasses. </w:t>
      </w:r>
    </w:p>
    <w:p w14:paraId="599C1CBC" w14:textId="6F18E59D" w:rsidR="00797EE1" w:rsidRDefault="00BB4746" w:rsidP="003F32F1">
      <w:pPr>
        <w:pStyle w:val="ListParagraph"/>
        <w:numPr>
          <w:ilvl w:val="0"/>
          <w:numId w:val="12"/>
        </w:numPr>
        <w:jc w:val="both"/>
      </w:pPr>
      <w:r>
        <w:t xml:space="preserve">Our agent Harper </w:t>
      </w:r>
      <w:proofErr w:type="spellStart"/>
      <w:r>
        <w:t>Anbary</w:t>
      </w:r>
      <w:proofErr w:type="spellEnd"/>
      <w:r>
        <w:t xml:space="preserve"> decided to buy 2000 pairs of glasses from a supplier, Cheapo Plastics, which are manufactured to our </w:t>
      </w:r>
      <w:proofErr w:type="spellStart"/>
      <w:r>
        <w:t>Shadysprint</w:t>
      </w:r>
      <w:proofErr w:type="spellEnd"/>
      <w:r>
        <w:t xml:space="preserve"> specification. Harper has been told not to purchase goods from </w:t>
      </w:r>
      <w:r w:rsidR="004C5FA1">
        <w:t>Cheapo Plastics</w:t>
      </w:r>
      <w:r w:rsidR="007774BD">
        <w:t>,</w:t>
      </w:r>
      <w:r>
        <w:t xml:space="preserve"> as the quality is usually quite poor. However, this particular batch is of a particularly good quality and Harper managed to get them for a really good price. </w:t>
      </w:r>
      <w:r w:rsidR="007774BD">
        <w:t>The problem is</w:t>
      </w:r>
      <w:r>
        <w:t>, once Cheapo Plastics had heard what we have been saying about their goods, th</w:t>
      </w:r>
      <w:r w:rsidR="007774BD">
        <w:t>ey refused to send the glasses Harper purchased on our behalf</w:t>
      </w:r>
      <w:r>
        <w:t xml:space="preserve">. </w:t>
      </w:r>
      <w:r w:rsidR="007774BD">
        <w:t>Cheapo Plastic’s</w:t>
      </w:r>
      <w:r>
        <w:t xml:space="preserve"> Managing Director, Rodney Arkwright, said that we could not compel them send us the glasses, as Harper was not supposed to buy from them on our behalf. Is this true?   </w:t>
      </w:r>
    </w:p>
    <w:p w14:paraId="1123AB49" w14:textId="77777777" w:rsidR="003F32F1" w:rsidRDefault="003F32F1" w:rsidP="003F32F1">
      <w:pPr>
        <w:pStyle w:val="ListParagraph"/>
        <w:jc w:val="both"/>
      </w:pPr>
    </w:p>
    <w:p w14:paraId="2CBB2353" w14:textId="484B08C8" w:rsidR="00797EE1" w:rsidRDefault="00BB4746" w:rsidP="003F32F1">
      <w:pPr>
        <w:pStyle w:val="ListParagraph"/>
        <w:numPr>
          <w:ilvl w:val="0"/>
          <w:numId w:val="12"/>
        </w:numPr>
        <w:jc w:val="both"/>
      </w:pPr>
      <w:r>
        <w:t>The other issue</w:t>
      </w:r>
      <w:r w:rsidR="007774BD">
        <w:t xml:space="preserve"> relates to a batch of 100 pairs our </w:t>
      </w:r>
      <w:proofErr w:type="spellStart"/>
      <w:r w:rsidR="007774BD">
        <w:t>Hardhitter</w:t>
      </w:r>
      <w:proofErr w:type="spellEnd"/>
      <w:r w:rsidR="00F11952">
        <w:t xml:space="preserve"> 6X</w:t>
      </w:r>
      <w:r w:rsidR="007774BD">
        <w:t xml:space="preserve"> </w:t>
      </w:r>
      <w:r w:rsidR="00F11952">
        <w:t>sun</w:t>
      </w:r>
      <w:r w:rsidR="007774BD">
        <w:t xml:space="preserve">glasses which we sold to the London Razors American Football Team. The Head Coach of the Razors, </w:t>
      </w:r>
      <w:proofErr w:type="spellStart"/>
      <w:r w:rsidR="007774BD">
        <w:t>Kristo</w:t>
      </w:r>
      <w:proofErr w:type="spellEnd"/>
      <w:r w:rsidR="007774BD">
        <w:t xml:space="preserve"> </w:t>
      </w:r>
      <w:proofErr w:type="spellStart"/>
      <w:r w:rsidR="007774BD">
        <w:t>Barksmith</w:t>
      </w:r>
      <w:proofErr w:type="spellEnd"/>
      <w:r w:rsidR="007774BD">
        <w:t xml:space="preserve">, called the last week and told me that we (as a Company) are going to be sued, as the glasses we supplied keep falling off players’ heads </w:t>
      </w:r>
      <w:r w:rsidR="00F11952">
        <w:t xml:space="preserve">and smashing on the ground. </w:t>
      </w:r>
      <w:proofErr w:type="spellStart"/>
      <w:r w:rsidR="00F11952">
        <w:t>Barksmith</w:t>
      </w:r>
      <w:proofErr w:type="spellEnd"/>
      <w:r w:rsidR="00F11952">
        <w:t xml:space="preserve"> is accusing us of sending a different product when compared to the ones he inspected on visiting our office, and that the glasses he has received do not live up to the following statement on the box, which I just thought was advertising material to be honest</w:t>
      </w:r>
      <w:r w:rsidR="00797EE1">
        <w:t>:</w:t>
      </w:r>
    </w:p>
    <w:p w14:paraId="2F823B48" w14:textId="1768942F" w:rsidR="007774BD" w:rsidRDefault="00F11952" w:rsidP="00E31CE0">
      <w:pPr>
        <w:ind w:left="720"/>
        <w:jc w:val="both"/>
      </w:pPr>
      <w:r>
        <w:t>‘The glasses are best quality, durable and are suitable for athletes at all levels, including those training for contact sports’</w:t>
      </w:r>
      <w:r w:rsidR="00797EE1">
        <w:t>.</w:t>
      </w:r>
    </w:p>
    <w:p w14:paraId="10110D48" w14:textId="07290CA5" w:rsidR="0075129C" w:rsidRDefault="00F11952" w:rsidP="003F32F1">
      <w:pPr>
        <w:ind w:left="360"/>
        <w:jc w:val="both"/>
      </w:pPr>
      <w:r>
        <w:t>Anyway, our</w:t>
      </w:r>
      <w:r w:rsidR="0075129C">
        <w:t xml:space="preserve"> next Board meeting is on </w:t>
      </w:r>
      <w:r>
        <w:t>4 May 2022</w:t>
      </w:r>
      <w:r w:rsidR="0075129C">
        <w:t xml:space="preserve"> at 14:00. I know you </w:t>
      </w:r>
      <w:r w:rsidR="00B666AE">
        <w:t xml:space="preserve">are unable to </w:t>
      </w:r>
      <w:r w:rsidR="0075129C">
        <w:t xml:space="preserve">make it, but I would be grateful if you could provide a recorded presentation containing your view of the legal position. It would be great if you could make reference to legal authority, as I’ll be inviting a barrister to the meeting, who may take the case forward. </w:t>
      </w:r>
    </w:p>
    <w:p w14:paraId="5EF80729" w14:textId="65120A76" w:rsidR="00F11952" w:rsidRDefault="00F11952" w:rsidP="00F11952">
      <w:pPr>
        <w:jc w:val="both"/>
      </w:pPr>
      <w:r>
        <w:t>Thanks for your help.</w:t>
      </w:r>
    </w:p>
    <w:p w14:paraId="79FC73EF" w14:textId="4D4D5059" w:rsidR="0075129C" w:rsidRDefault="0075129C" w:rsidP="00F11952">
      <w:pPr>
        <w:jc w:val="both"/>
      </w:pPr>
      <w:bookmarkStart w:id="0" w:name="_GoBack"/>
      <w:bookmarkEnd w:id="0"/>
    </w:p>
    <w:sectPr w:rsidR="0075129C" w:rsidSect="00A72981">
      <w:headerReference w:type="first" r:id="rId10"/>
      <w:footerReference w:type="first" r:id="rId11"/>
      <w:pgSz w:w="12240" w:h="15840" w:code="1"/>
      <w:pgMar w:top="851" w:right="851" w:bottom="1440" w:left="851" w:header="958" w:footer="6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E899B" w14:textId="77777777" w:rsidR="008755BB" w:rsidRDefault="008755BB">
      <w:r>
        <w:separator/>
      </w:r>
    </w:p>
    <w:p w14:paraId="5A01E9DB" w14:textId="77777777" w:rsidR="008755BB" w:rsidRDefault="008755BB"/>
  </w:endnote>
  <w:endnote w:type="continuationSeparator" w:id="0">
    <w:p w14:paraId="2F495754" w14:textId="77777777" w:rsidR="008755BB" w:rsidRDefault="008755BB">
      <w:r>
        <w:continuationSeparator/>
      </w:r>
    </w:p>
    <w:p w14:paraId="2BA80690" w14:textId="77777777" w:rsidR="008755BB" w:rsidRDefault="00875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0353" w14:textId="77777777" w:rsidR="00A72981" w:rsidRDefault="00F41EFE" w:rsidP="00A72981">
    <w:r w:rsidRPr="00F41EFE">
      <w:rPr>
        <w:noProof/>
        <w:lang w:val="en-GB" w:eastAsia="en-GB"/>
      </w:rPr>
      <mc:AlternateContent>
        <mc:Choice Requires="wpg">
          <w:drawing>
            <wp:anchor distT="0" distB="0" distL="114300" distR="114300" simplePos="0" relativeHeight="251663360" behindDoc="0" locked="0" layoutInCell="1" allowOverlap="1" wp14:anchorId="2EFF3F0E" wp14:editId="1122C080">
              <wp:simplePos x="0" y="0"/>
              <wp:positionH relativeFrom="page">
                <wp:align>center</wp:align>
              </wp:positionH>
              <wp:positionV relativeFrom="page">
                <wp:align>bottom</wp:align>
              </wp:positionV>
              <wp:extent cx="7791434" cy="1159200"/>
              <wp:effectExtent l="0" t="0" r="0" b="5080"/>
              <wp:wrapNone/>
              <wp:docPr id="42" name="Group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791434" cy="1159200"/>
                        <a:chOff x="0" y="0"/>
                        <a:chExt cx="7791434" cy="1158987"/>
                      </a:xfrm>
                    </wpg:grpSpPr>
                    <wps:wsp>
                      <wps:cNvPr id="43" name="Freeform 23"/>
                      <wps:cNvSpPr>
                        <a:spLocks/>
                      </wps:cNvSpPr>
                      <wps:spPr bwMode="auto">
                        <a:xfrm rot="10800000">
                          <a:off x="4991255" y="0"/>
                          <a:ext cx="1209745" cy="689470"/>
                        </a:xfrm>
                        <a:custGeom>
                          <a:avLst/>
                          <a:gdLst>
                            <a:gd name="T0" fmla="*/ 286 w 286"/>
                            <a:gd name="T1" fmla="*/ 163 h 163"/>
                            <a:gd name="T2" fmla="*/ 197 w 286"/>
                            <a:gd name="T3" fmla="*/ 0 h 163"/>
                            <a:gd name="T4" fmla="*/ 0 w 286"/>
                            <a:gd name="T5" fmla="*/ 163 h 163"/>
                            <a:gd name="T6" fmla="*/ 286 w 286"/>
                            <a:gd name="T7" fmla="*/ 163 h 163"/>
                          </a:gdLst>
                          <a:ahLst/>
                          <a:cxnLst>
                            <a:cxn ang="0">
                              <a:pos x="T0" y="T1"/>
                            </a:cxn>
                            <a:cxn ang="0">
                              <a:pos x="T2" y="T3"/>
                            </a:cxn>
                            <a:cxn ang="0">
                              <a:pos x="T4" y="T5"/>
                            </a:cxn>
                            <a:cxn ang="0">
                              <a:pos x="T6" y="T7"/>
                            </a:cxn>
                          </a:cxnLst>
                          <a:rect l="0" t="0" r="r" b="b"/>
                          <a:pathLst>
                            <a:path w="286" h="163">
                              <a:moveTo>
                                <a:pt x="286" y="163"/>
                              </a:moveTo>
                              <a:lnTo>
                                <a:pt x="197" y="0"/>
                              </a:lnTo>
                              <a:lnTo>
                                <a:pt x="0" y="163"/>
                              </a:lnTo>
                              <a:lnTo>
                                <a:pt x="286" y="163"/>
                              </a:lnTo>
                              <a:close/>
                            </a:path>
                          </a:pathLst>
                        </a:custGeom>
                        <a:solidFill>
                          <a:schemeClr val="accent3">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26"/>
                      <wps:cNvSpPr>
                        <a:spLocks/>
                      </wps:cNvSpPr>
                      <wps:spPr bwMode="auto">
                        <a:xfrm rot="10800000">
                          <a:off x="6920079" y="372230"/>
                          <a:ext cx="871355" cy="439907"/>
                        </a:xfrm>
                        <a:custGeom>
                          <a:avLst/>
                          <a:gdLst>
                            <a:gd name="T0" fmla="*/ 78 w 206"/>
                            <a:gd name="T1" fmla="*/ 0 h 104"/>
                            <a:gd name="T2" fmla="*/ 0 w 206"/>
                            <a:gd name="T3" fmla="*/ 69 h 104"/>
                            <a:gd name="T4" fmla="*/ 0 w 206"/>
                            <a:gd name="T5" fmla="*/ 104 h 104"/>
                            <a:gd name="T6" fmla="*/ 206 w 206"/>
                            <a:gd name="T7" fmla="*/ 14 h 104"/>
                            <a:gd name="T8" fmla="*/ 78 w 206"/>
                            <a:gd name="T9" fmla="*/ 0 h 104"/>
                          </a:gdLst>
                          <a:ahLst/>
                          <a:cxnLst>
                            <a:cxn ang="0">
                              <a:pos x="T0" y="T1"/>
                            </a:cxn>
                            <a:cxn ang="0">
                              <a:pos x="T2" y="T3"/>
                            </a:cxn>
                            <a:cxn ang="0">
                              <a:pos x="T4" y="T5"/>
                            </a:cxn>
                            <a:cxn ang="0">
                              <a:pos x="T6" y="T7"/>
                            </a:cxn>
                            <a:cxn ang="0">
                              <a:pos x="T8" y="T9"/>
                            </a:cxn>
                          </a:cxnLst>
                          <a:rect l="0" t="0" r="r" b="b"/>
                          <a:pathLst>
                            <a:path w="206" h="104">
                              <a:moveTo>
                                <a:pt x="78" y="0"/>
                              </a:moveTo>
                              <a:lnTo>
                                <a:pt x="0" y="69"/>
                              </a:lnTo>
                              <a:lnTo>
                                <a:pt x="0" y="104"/>
                              </a:lnTo>
                              <a:lnTo>
                                <a:pt x="206" y="14"/>
                              </a:lnTo>
                              <a:lnTo>
                                <a:pt x="78"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28"/>
                      <wps:cNvSpPr>
                        <a:spLocks/>
                      </wps:cNvSpPr>
                      <wps:spPr bwMode="auto">
                        <a:xfrm rot="10800000">
                          <a:off x="7461504" y="520275"/>
                          <a:ext cx="329930" cy="321471"/>
                        </a:xfrm>
                        <a:custGeom>
                          <a:avLst/>
                          <a:gdLst>
                            <a:gd name="T0" fmla="*/ 0 w 78"/>
                            <a:gd name="T1" fmla="*/ 0 h 76"/>
                            <a:gd name="T2" fmla="*/ 0 w 78"/>
                            <a:gd name="T3" fmla="*/ 76 h 76"/>
                            <a:gd name="T4" fmla="*/ 78 w 78"/>
                            <a:gd name="T5" fmla="*/ 7 h 76"/>
                            <a:gd name="T6" fmla="*/ 0 w 78"/>
                            <a:gd name="T7" fmla="*/ 0 h 76"/>
                          </a:gdLst>
                          <a:ahLst/>
                          <a:cxnLst>
                            <a:cxn ang="0">
                              <a:pos x="T0" y="T1"/>
                            </a:cxn>
                            <a:cxn ang="0">
                              <a:pos x="T2" y="T3"/>
                            </a:cxn>
                            <a:cxn ang="0">
                              <a:pos x="T4" y="T5"/>
                            </a:cxn>
                            <a:cxn ang="0">
                              <a:pos x="T6" y="T7"/>
                            </a:cxn>
                          </a:cxnLst>
                          <a:rect l="0" t="0" r="r" b="b"/>
                          <a:pathLst>
                            <a:path w="78" h="76">
                              <a:moveTo>
                                <a:pt x="0" y="0"/>
                              </a:moveTo>
                              <a:lnTo>
                                <a:pt x="0" y="76"/>
                              </a:lnTo>
                              <a:lnTo>
                                <a:pt x="78" y="7"/>
                              </a:lnTo>
                              <a:lnTo>
                                <a:pt x="0" y="0"/>
                              </a:lnTo>
                              <a:close/>
                            </a:path>
                          </a:pathLst>
                        </a:custGeom>
                        <a:solidFill>
                          <a:schemeClr val="accent5">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29"/>
                      <wps:cNvSpPr>
                        <a:spLocks/>
                      </wps:cNvSpPr>
                      <wps:spPr bwMode="auto">
                        <a:xfrm rot="10800000">
                          <a:off x="4153739" y="0"/>
                          <a:ext cx="1213975" cy="689470"/>
                        </a:xfrm>
                        <a:custGeom>
                          <a:avLst/>
                          <a:gdLst>
                            <a:gd name="T0" fmla="*/ 249 w 287"/>
                            <a:gd name="T1" fmla="*/ 142 h 163"/>
                            <a:gd name="T2" fmla="*/ 199 w 287"/>
                            <a:gd name="T3" fmla="*/ 116 h 163"/>
                            <a:gd name="T4" fmla="*/ 0 w 287"/>
                            <a:gd name="T5" fmla="*/ 0 h 163"/>
                            <a:gd name="T6" fmla="*/ 89 w 287"/>
                            <a:gd name="T7" fmla="*/ 163 h 163"/>
                            <a:gd name="T8" fmla="*/ 230 w 287"/>
                            <a:gd name="T9" fmla="*/ 163 h 163"/>
                            <a:gd name="T10" fmla="*/ 287 w 287"/>
                            <a:gd name="T11" fmla="*/ 163 h 163"/>
                            <a:gd name="T12" fmla="*/ 249 w 287"/>
                            <a:gd name="T13" fmla="*/ 142 h 163"/>
                          </a:gdLst>
                          <a:ahLst/>
                          <a:cxnLst>
                            <a:cxn ang="0">
                              <a:pos x="T0" y="T1"/>
                            </a:cxn>
                            <a:cxn ang="0">
                              <a:pos x="T2" y="T3"/>
                            </a:cxn>
                            <a:cxn ang="0">
                              <a:pos x="T4" y="T5"/>
                            </a:cxn>
                            <a:cxn ang="0">
                              <a:pos x="T6" y="T7"/>
                            </a:cxn>
                            <a:cxn ang="0">
                              <a:pos x="T8" y="T9"/>
                            </a:cxn>
                            <a:cxn ang="0">
                              <a:pos x="T10" y="T11"/>
                            </a:cxn>
                            <a:cxn ang="0">
                              <a:pos x="T12" y="T13"/>
                            </a:cxn>
                          </a:cxnLst>
                          <a:rect l="0" t="0" r="r" b="b"/>
                          <a:pathLst>
                            <a:path w="287" h="163">
                              <a:moveTo>
                                <a:pt x="249" y="142"/>
                              </a:moveTo>
                              <a:lnTo>
                                <a:pt x="199" y="116"/>
                              </a:lnTo>
                              <a:lnTo>
                                <a:pt x="0" y="0"/>
                              </a:lnTo>
                              <a:lnTo>
                                <a:pt x="89" y="163"/>
                              </a:lnTo>
                              <a:lnTo>
                                <a:pt x="230" y="163"/>
                              </a:lnTo>
                              <a:lnTo>
                                <a:pt x="287" y="163"/>
                              </a:lnTo>
                              <a:lnTo>
                                <a:pt x="249" y="142"/>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30"/>
                      <wps:cNvSpPr>
                        <a:spLocks/>
                      </wps:cNvSpPr>
                      <wps:spPr bwMode="auto">
                        <a:xfrm rot="10800000">
                          <a:off x="3235855" y="88828"/>
                          <a:ext cx="1290113" cy="1070159"/>
                        </a:xfrm>
                        <a:custGeom>
                          <a:avLst/>
                          <a:gdLst>
                            <a:gd name="T0" fmla="*/ 305 w 305"/>
                            <a:gd name="T1" fmla="*/ 0 h 253"/>
                            <a:gd name="T2" fmla="*/ 0 w 305"/>
                            <a:gd name="T3" fmla="*/ 227 h 253"/>
                            <a:gd name="T4" fmla="*/ 50 w 305"/>
                            <a:gd name="T5" fmla="*/ 253 h 253"/>
                            <a:gd name="T6" fmla="*/ 305 w 305"/>
                            <a:gd name="T7" fmla="*/ 0 h 253"/>
                          </a:gdLst>
                          <a:ahLst/>
                          <a:cxnLst>
                            <a:cxn ang="0">
                              <a:pos x="T0" y="T1"/>
                            </a:cxn>
                            <a:cxn ang="0">
                              <a:pos x="T2" y="T3"/>
                            </a:cxn>
                            <a:cxn ang="0">
                              <a:pos x="T4" y="T5"/>
                            </a:cxn>
                            <a:cxn ang="0">
                              <a:pos x="T6" y="T7"/>
                            </a:cxn>
                          </a:cxnLst>
                          <a:rect l="0" t="0" r="r" b="b"/>
                          <a:pathLst>
                            <a:path w="305" h="253">
                              <a:moveTo>
                                <a:pt x="305" y="0"/>
                              </a:moveTo>
                              <a:lnTo>
                                <a:pt x="0" y="227"/>
                              </a:lnTo>
                              <a:lnTo>
                                <a:pt x="50" y="253"/>
                              </a:lnTo>
                              <a:lnTo>
                                <a:pt x="305" y="0"/>
                              </a:lnTo>
                              <a:close/>
                            </a:path>
                          </a:pathLst>
                        </a:custGeom>
                        <a:solidFill>
                          <a:schemeClr val="accent3">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31"/>
                      <wps:cNvSpPr>
                        <a:spLocks/>
                      </wps:cNvSpPr>
                      <wps:spPr bwMode="auto">
                        <a:xfrm rot="10800000">
                          <a:off x="6201000" y="0"/>
                          <a:ext cx="587953" cy="198804"/>
                        </a:xfrm>
                        <a:custGeom>
                          <a:avLst/>
                          <a:gdLst>
                            <a:gd name="T0" fmla="*/ 0 w 139"/>
                            <a:gd name="T1" fmla="*/ 47 h 47"/>
                            <a:gd name="T2" fmla="*/ 139 w 139"/>
                            <a:gd name="T3" fmla="*/ 47 h 47"/>
                            <a:gd name="T4" fmla="*/ 94 w 139"/>
                            <a:gd name="T5" fmla="*/ 0 h 47"/>
                            <a:gd name="T6" fmla="*/ 0 w 139"/>
                            <a:gd name="T7" fmla="*/ 47 h 47"/>
                          </a:gdLst>
                          <a:ahLst/>
                          <a:cxnLst>
                            <a:cxn ang="0">
                              <a:pos x="T0" y="T1"/>
                            </a:cxn>
                            <a:cxn ang="0">
                              <a:pos x="T2" y="T3"/>
                            </a:cxn>
                            <a:cxn ang="0">
                              <a:pos x="T4" y="T5"/>
                            </a:cxn>
                            <a:cxn ang="0">
                              <a:pos x="T6" y="T7"/>
                            </a:cxn>
                          </a:cxnLst>
                          <a:rect l="0" t="0" r="r" b="b"/>
                          <a:pathLst>
                            <a:path w="139" h="47">
                              <a:moveTo>
                                <a:pt x="0" y="47"/>
                              </a:moveTo>
                              <a:lnTo>
                                <a:pt x="139" y="47"/>
                              </a:lnTo>
                              <a:lnTo>
                                <a:pt x="94" y="0"/>
                              </a:lnTo>
                              <a:lnTo>
                                <a:pt x="0" y="47"/>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32"/>
                      <wps:cNvSpPr>
                        <a:spLocks/>
                      </wps:cNvSpPr>
                      <wps:spPr bwMode="auto">
                        <a:xfrm rot="10800000">
                          <a:off x="5367714" y="0"/>
                          <a:ext cx="1023630" cy="689470"/>
                        </a:xfrm>
                        <a:custGeom>
                          <a:avLst/>
                          <a:gdLst>
                            <a:gd name="T0" fmla="*/ 0 w 242"/>
                            <a:gd name="T1" fmla="*/ 116 h 163"/>
                            <a:gd name="T2" fmla="*/ 45 w 242"/>
                            <a:gd name="T3" fmla="*/ 163 h 163"/>
                            <a:gd name="T4" fmla="*/ 242 w 242"/>
                            <a:gd name="T5" fmla="*/ 0 h 163"/>
                            <a:gd name="T6" fmla="*/ 0 w 242"/>
                            <a:gd name="T7" fmla="*/ 116 h 163"/>
                          </a:gdLst>
                          <a:ahLst/>
                          <a:cxnLst>
                            <a:cxn ang="0">
                              <a:pos x="T0" y="T1"/>
                            </a:cxn>
                            <a:cxn ang="0">
                              <a:pos x="T2" y="T3"/>
                            </a:cxn>
                            <a:cxn ang="0">
                              <a:pos x="T4" y="T5"/>
                            </a:cxn>
                            <a:cxn ang="0">
                              <a:pos x="T6" y="T7"/>
                            </a:cxn>
                          </a:cxnLst>
                          <a:rect l="0" t="0" r="r" b="b"/>
                          <a:pathLst>
                            <a:path w="242" h="163">
                              <a:moveTo>
                                <a:pt x="0" y="116"/>
                              </a:moveTo>
                              <a:lnTo>
                                <a:pt x="45" y="163"/>
                              </a:lnTo>
                              <a:lnTo>
                                <a:pt x="242" y="0"/>
                              </a:lnTo>
                              <a:lnTo>
                                <a:pt x="0" y="116"/>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33"/>
                      <wps:cNvSpPr>
                        <a:spLocks/>
                      </wps:cNvSpPr>
                      <wps:spPr bwMode="auto">
                        <a:xfrm rot="10800000">
                          <a:off x="5367714" y="198804"/>
                          <a:ext cx="1552365" cy="554114"/>
                        </a:xfrm>
                        <a:custGeom>
                          <a:avLst/>
                          <a:gdLst>
                            <a:gd name="T0" fmla="*/ 367 w 367"/>
                            <a:gd name="T1" fmla="*/ 15 h 131"/>
                            <a:gd name="T2" fmla="*/ 0 w 367"/>
                            <a:gd name="T3" fmla="*/ 0 h 131"/>
                            <a:gd name="T4" fmla="*/ 125 w 367"/>
                            <a:gd name="T5" fmla="*/ 131 h 131"/>
                            <a:gd name="T6" fmla="*/ 367 w 367"/>
                            <a:gd name="T7" fmla="*/ 15 h 131"/>
                          </a:gdLst>
                          <a:ahLst/>
                          <a:cxnLst>
                            <a:cxn ang="0">
                              <a:pos x="T0" y="T1"/>
                            </a:cxn>
                            <a:cxn ang="0">
                              <a:pos x="T2" y="T3"/>
                            </a:cxn>
                            <a:cxn ang="0">
                              <a:pos x="T4" y="T5"/>
                            </a:cxn>
                            <a:cxn ang="0">
                              <a:pos x="T6" y="T7"/>
                            </a:cxn>
                          </a:cxnLst>
                          <a:rect l="0" t="0" r="r" b="b"/>
                          <a:pathLst>
                            <a:path w="367" h="131">
                              <a:moveTo>
                                <a:pt x="367" y="15"/>
                              </a:moveTo>
                              <a:lnTo>
                                <a:pt x="0" y="0"/>
                              </a:lnTo>
                              <a:lnTo>
                                <a:pt x="125" y="131"/>
                              </a:lnTo>
                              <a:lnTo>
                                <a:pt x="367" y="15"/>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Shape 51"/>
                      <wps:cNvSpPr>
                        <a:spLocks/>
                      </wps:cNvSpPr>
                      <wps:spPr bwMode="auto">
                        <a:xfrm rot="10800000">
                          <a:off x="6920079" y="0"/>
                          <a:ext cx="871355" cy="752919"/>
                        </a:xfrm>
                        <a:custGeom>
                          <a:avLst/>
                          <a:gdLst>
                            <a:gd name="connsiteX0" fmla="*/ 319355 w 871355"/>
                            <a:gd name="connsiteY0" fmla="*/ 752919 h 752919"/>
                            <a:gd name="connsiteX1" fmla="*/ 0 w 871355"/>
                            <a:gd name="connsiteY1" fmla="*/ 752919 h 752919"/>
                            <a:gd name="connsiteX2" fmla="*/ 0 w 871355"/>
                            <a:gd name="connsiteY2" fmla="*/ 506772 h 752919"/>
                            <a:gd name="connsiteX3" fmla="*/ 0 w 871355"/>
                            <a:gd name="connsiteY3" fmla="*/ 424322 h 752919"/>
                            <a:gd name="connsiteX4" fmla="*/ 0 w 871355"/>
                            <a:gd name="connsiteY4" fmla="*/ 414528 h 752919"/>
                            <a:gd name="connsiteX5" fmla="*/ 0 w 871355"/>
                            <a:gd name="connsiteY5" fmla="*/ 383699 h 752919"/>
                            <a:gd name="connsiteX6" fmla="*/ 871355 w 871355"/>
                            <a:gd name="connsiteY6" fmla="*/ 0 h 752919"/>
                            <a:gd name="connsiteX7" fmla="*/ 341281 w 871355"/>
                            <a:gd name="connsiteY7" fmla="*/ 752918 h 752919"/>
                            <a:gd name="connsiteX8" fmla="*/ 329481 w 871355"/>
                            <a:gd name="connsiteY8" fmla="*/ 752918 h 752919"/>
                            <a:gd name="connsiteX9" fmla="*/ 319355 w 871355"/>
                            <a:gd name="connsiteY9" fmla="*/ 752918 h 7529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71355" h="752919">
                              <a:moveTo>
                                <a:pt x="319355" y="752919"/>
                              </a:moveTo>
                              <a:lnTo>
                                <a:pt x="0" y="752919"/>
                              </a:lnTo>
                              <a:lnTo>
                                <a:pt x="0" y="506772"/>
                              </a:lnTo>
                              <a:cubicBezTo>
                                <a:pt x="0" y="506772"/>
                                <a:pt x="0" y="506772"/>
                                <a:pt x="0" y="424322"/>
                              </a:cubicBezTo>
                              <a:lnTo>
                                <a:pt x="0" y="414528"/>
                              </a:lnTo>
                              <a:lnTo>
                                <a:pt x="0" y="383699"/>
                              </a:lnTo>
                              <a:lnTo>
                                <a:pt x="871355" y="0"/>
                              </a:lnTo>
                              <a:cubicBezTo>
                                <a:pt x="871355" y="0"/>
                                <a:pt x="871355" y="0"/>
                                <a:pt x="341281" y="752918"/>
                              </a:cubicBezTo>
                              <a:cubicBezTo>
                                <a:pt x="341281" y="752918"/>
                                <a:pt x="341281" y="752918"/>
                                <a:pt x="329481" y="752918"/>
                              </a:cubicBezTo>
                              <a:lnTo>
                                <a:pt x="319355" y="752918"/>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52" name="Freeform 35"/>
                      <wps:cNvSpPr>
                        <a:spLocks/>
                      </wps:cNvSpPr>
                      <wps:spPr bwMode="auto">
                        <a:xfrm rot="10800000">
                          <a:off x="6391345" y="0"/>
                          <a:ext cx="1057469" cy="752918"/>
                        </a:xfrm>
                        <a:custGeom>
                          <a:avLst/>
                          <a:gdLst>
                            <a:gd name="T0" fmla="*/ 125 w 250"/>
                            <a:gd name="T1" fmla="*/ 0 h 178"/>
                            <a:gd name="T2" fmla="*/ 0 w 250"/>
                            <a:gd name="T3" fmla="*/ 178 h 178"/>
                            <a:gd name="T4" fmla="*/ 156 w 250"/>
                            <a:gd name="T5" fmla="*/ 178 h 178"/>
                            <a:gd name="T6" fmla="*/ 250 w 250"/>
                            <a:gd name="T7" fmla="*/ 131 h 178"/>
                            <a:gd name="T8" fmla="*/ 125 w 250"/>
                            <a:gd name="T9" fmla="*/ 0 h 178"/>
                          </a:gdLst>
                          <a:ahLst/>
                          <a:cxnLst>
                            <a:cxn ang="0">
                              <a:pos x="T0" y="T1"/>
                            </a:cxn>
                            <a:cxn ang="0">
                              <a:pos x="T2" y="T3"/>
                            </a:cxn>
                            <a:cxn ang="0">
                              <a:pos x="T4" y="T5"/>
                            </a:cxn>
                            <a:cxn ang="0">
                              <a:pos x="T6" y="T7"/>
                            </a:cxn>
                            <a:cxn ang="0">
                              <a:pos x="T8" y="T9"/>
                            </a:cxn>
                          </a:cxnLst>
                          <a:rect l="0" t="0" r="r" b="b"/>
                          <a:pathLst>
                            <a:path w="250" h="178">
                              <a:moveTo>
                                <a:pt x="125" y="0"/>
                              </a:moveTo>
                              <a:lnTo>
                                <a:pt x="0" y="178"/>
                              </a:lnTo>
                              <a:lnTo>
                                <a:pt x="156" y="178"/>
                              </a:lnTo>
                              <a:lnTo>
                                <a:pt x="250" y="131"/>
                              </a:lnTo>
                              <a:lnTo>
                                <a:pt x="125"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36"/>
                      <wps:cNvSpPr>
                        <a:spLocks/>
                      </wps:cNvSpPr>
                      <wps:spPr bwMode="auto">
                        <a:xfrm rot="10800000">
                          <a:off x="3235856" y="1"/>
                          <a:ext cx="1078619" cy="1158986"/>
                        </a:xfrm>
                        <a:custGeom>
                          <a:avLst/>
                          <a:gdLst>
                            <a:gd name="T0" fmla="*/ 0 w 255"/>
                            <a:gd name="T1" fmla="*/ 253 h 274"/>
                            <a:gd name="T2" fmla="*/ 38 w 255"/>
                            <a:gd name="T3" fmla="*/ 274 h 274"/>
                            <a:gd name="T4" fmla="*/ 165 w 255"/>
                            <a:gd name="T5" fmla="*/ 274 h 274"/>
                            <a:gd name="T6" fmla="*/ 255 w 255"/>
                            <a:gd name="T7" fmla="*/ 0 h 274"/>
                            <a:gd name="T8" fmla="*/ 0 w 255"/>
                            <a:gd name="T9" fmla="*/ 253 h 274"/>
                          </a:gdLst>
                          <a:ahLst/>
                          <a:cxnLst>
                            <a:cxn ang="0">
                              <a:pos x="T0" y="T1"/>
                            </a:cxn>
                            <a:cxn ang="0">
                              <a:pos x="T2" y="T3"/>
                            </a:cxn>
                            <a:cxn ang="0">
                              <a:pos x="T4" y="T5"/>
                            </a:cxn>
                            <a:cxn ang="0">
                              <a:pos x="T6" y="T7"/>
                            </a:cxn>
                            <a:cxn ang="0">
                              <a:pos x="T8" y="T9"/>
                            </a:cxn>
                          </a:cxnLst>
                          <a:rect l="0" t="0" r="r" b="b"/>
                          <a:pathLst>
                            <a:path w="255" h="274">
                              <a:moveTo>
                                <a:pt x="0" y="253"/>
                              </a:moveTo>
                              <a:lnTo>
                                <a:pt x="38" y="274"/>
                              </a:lnTo>
                              <a:lnTo>
                                <a:pt x="165" y="274"/>
                              </a:lnTo>
                              <a:lnTo>
                                <a:pt x="255" y="0"/>
                              </a:lnTo>
                              <a:lnTo>
                                <a:pt x="0" y="253"/>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41"/>
                      <wps:cNvSpPr>
                        <a:spLocks/>
                      </wps:cNvSpPr>
                      <wps:spPr bwMode="auto">
                        <a:xfrm rot="10800000">
                          <a:off x="3032822" y="0"/>
                          <a:ext cx="583723" cy="372229"/>
                        </a:xfrm>
                        <a:custGeom>
                          <a:avLst/>
                          <a:gdLst>
                            <a:gd name="T0" fmla="*/ 123 w 138"/>
                            <a:gd name="T1" fmla="*/ 0 h 88"/>
                            <a:gd name="T2" fmla="*/ 0 w 138"/>
                            <a:gd name="T3" fmla="*/ 88 h 88"/>
                            <a:gd name="T4" fmla="*/ 138 w 138"/>
                            <a:gd name="T5" fmla="*/ 88 h 88"/>
                            <a:gd name="T6" fmla="*/ 123 w 138"/>
                            <a:gd name="T7" fmla="*/ 0 h 88"/>
                          </a:gdLst>
                          <a:ahLst/>
                          <a:cxnLst>
                            <a:cxn ang="0">
                              <a:pos x="T0" y="T1"/>
                            </a:cxn>
                            <a:cxn ang="0">
                              <a:pos x="T2" y="T3"/>
                            </a:cxn>
                            <a:cxn ang="0">
                              <a:pos x="T4" y="T5"/>
                            </a:cxn>
                            <a:cxn ang="0">
                              <a:pos x="T6" y="T7"/>
                            </a:cxn>
                          </a:cxnLst>
                          <a:rect l="0" t="0" r="r" b="b"/>
                          <a:pathLst>
                            <a:path w="138" h="88">
                              <a:moveTo>
                                <a:pt x="123" y="0"/>
                              </a:moveTo>
                              <a:lnTo>
                                <a:pt x="0" y="88"/>
                              </a:lnTo>
                              <a:lnTo>
                                <a:pt x="138" y="88"/>
                              </a:lnTo>
                              <a:lnTo>
                                <a:pt x="123"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42"/>
                      <wps:cNvSpPr>
                        <a:spLocks/>
                      </wps:cNvSpPr>
                      <wps:spPr bwMode="auto">
                        <a:xfrm rot="10800000">
                          <a:off x="3096270" y="1"/>
                          <a:ext cx="520275" cy="1158986"/>
                        </a:xfrm>
                        <a:custGeom>
                          <a:avLst/>
                          <a:gdLst>
                            <a:gd name="T0" fmla="*/ 90 w 123"/>
                            <a:gd name="T1" fmla="*/ 0 h 274"/>
                            <a:gd name="T2" fmla="*/ 0 w 123"/>
                            <a:gd name="T3" fmla="*/ 274 h 274"/>
                            <a:gd name="T4" fmla="*/ 123 w 123"/>
                            <a:gd name="T5" fmla="*/ 186 h 274"/>
                            <a:gd name="T6" fmla="*/ 90 w 123"/>
                            <a:gd name="T7" fmla="*/ 0 h 274"/>
                          </a:gdLst>
                          <a:ahLst/>
                          <a:cxnLst>
                            <a:cxn ang="0">
                              <a:pos x="T0" y="T1"/>
                            </a:cxn>
                            <a:cxn ang="0">
                              <a:pos x="T2" y="T3"/>
                            </a:cxn>
                            <a:cxn ang="0">
                              <a:pos x="T4" y="T5"/>
                            </a:cxn>
                            <a:cxn ang="0">
                              <a:pos x="T6" y="T7"/>
                            </a:cxn>
                          </a:cxnLst>
                          <a:rect l="0" t="0" r="r" b="b"/>
                          <a:pathLst>
                            <a:path w="123" h="274">
                              <a:moveTo>
                                <a:pt x="90" y="0"/>
                              </a:moveTo>
                              <a:lnTo>
                                <a:pt x="0" y="274"/>
                              </a:lnTo>
                              <a:lnTo>
                                <a:pt x="123" y="186"/>
                              </a:lnTo>
                              <a:lnTo>
                                <a:pt x="90" y="0"/>
                              </a:lnTo>
                              <a:close/>
                            </a:path>
                          </a:pathLst>
                        </a:custGeom>
                        <a:solidFill>
                          <a:schemeClr val="accent6">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43"/>
                      <wps:cNvSpPr>
                        <a:spLocks/>
                      </wps:cNvSpPr>
                      <wps:spPr bwMode="auto">
                        <a:xfrm rot="10800000">
                          <a:off x="1268963" y="406068"/>
                          <a:ext cx="1015171" cy="528735"/>
                        </a:xfrm>
                        <a:custGeom>
                          <a:avLst/>
                          <a:gdLst>
                            <a:gd name="T0" fmla="*/ 240 w 240"/>
                            <a:gd name="T1" fmla="*/ 58 h 125"/>
                            <a:gd name="T2" fmla="*/ 69 w 240"/>
                            <a:gd name="T3" fmla="*/ 15 h 125"/>
                            <a:gd name="T4" fmla="*/ 0 w 240"/>
                            <a:gd name="T5" fmla="*/ 0 h 125"/>
                            <a:gd name="T6" fmla="*/ 204 w 240"/>
                            <a:gd name="T7" fmla="*/ 125 h 125"/>
                            <a:gd name="T8" fmla="*/ 240 w 240"/>
                            <a:gd name="T9" fmla="*/ 58 h 125"/>
                          </a:gdLst>
                          <a:ahLst/>
                          <a:cxnLst>
                            <a:cxn ang="0">
                              <a:pos x="T0" y="T1"/>
                            </a:cxn>
                            <a:cxn ang="0">
                              <a:pos x="T2" y="T3"/>
                            </a:cxn>
                            <a:cxn ang="0">
                              <a:pos x="T4" y="T5"/>
                            </a:cxn>
                            <a:cxn ang="0">
                              <a:pos x="T6" y="T7"/>
                            </a:cxn>
                            <a:cxn ang="0">
                              <a:pos x="T8" y="T9"/>
                            </a:cxn>
                          </a:cxnLst>
                          <a:rect l="0" t="0" r="r" b="b"/>
                          <a:pathLst>
                            <a:path w="240" h="125">
                              <a:moveTo>
                                <a:pt x="240" y="58"/>
                              </a:moveTo>
                              <a:lnTo>
                                <a:pt x="69" y="15"/>
                              </a:lnTo>
                              <a:lnTo>
                                <a:pt x="0" y="0"/>
                              </a:lnTo>
                              <a:lnTo>
                                <a:pt x="204" y="125"/>
                              </a:lnTo>
                              <a:lnTo>
                                <a:pt x="240" y="58"/>
                              </a:lnTo>
                              <a:close/>
                            </a:path>
                          </a:pathLst>
                        </a:custGeom>
                        <a:solidFill>
                          <a:schemeClr val="accent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Shape 57"/>
                      <wps:cNvSpPr>
                        <a:spLocks/>
                      </wps:cNvSpPr>
                      <wps:spPr bwMode="auto">
                        <a:xfrm rot="10800000">
                          <a:off x="0" y="0"/>
                          <a:ext cx="1421239" cy="689471"/>
                        </a:xfrm>
                        <a:custGeom>
                          <a:avLst/>
                          <a:gdLst>
                            <a:gd name="connsiteX0" fmla="*/ 1421239 w 1421239"/>
                            <a:gd name="connsiteY0" fmla="*/ 689471 h 689471"/>
                            <a:gd name="connsiteX1" fmla="*/ 829055 w 1421239"/>
                            <a:gd name="connsiteY1" fmla="*/ 689471 h 689471"/>
                            <a:gd name="connsiteX2" fmla="*/ 829055 w 1421239"/>
                            <a:gd name="connsiteY2" fmla="*/ 689470 h 689471"/>
                            <a:gd name="connsiteX3" fmla="*/ 659861 w 1421239"/>
                            <a:gd name="connsiteY3" fmla="*/ 689470 h 689471"/>
                            <a:gd name="connsiteX4" fmla="*/ 0 w 1421239"/>
                            <a:gd name="connsiteY4" fmla="*/ 283046 h 689471"/>
                            <a:gd name="connsiteX5" fmla="*/ 152276 w 1421239"/>
                            <a:gd name="connsiteY5" fmla="*/ 0 h 689471"/>
                            <a:gd name="connsiteX6" fmla="*/ 1304649 w 1421239"/>
                            <a:gd name="connsiteY6" fmla="*/ 283403 h 689471"/>
                            <a:gd name="connsiteX7" fmla="*/ 1421239 w 1421239"/>
                            <a:gd name="connsiteY7" fmla="*/ 283403 h 689471"/>
                            <a:gd name="connsiteX8" fmla="*/ 1421239 w 1421239"/>
                            <a:gd name="connsiteY8" fmla="*/ 312076 h 689471"/>
                            <a:gd name="connsiteX9" fmla="*/ 1421239 w 1421239"/>
                            <a:gd name="connsiteY9" fmla="*/ 442712 h 689471"/>
                            <a:gd name="connsiteX10" fmla="*/ 1421239 w 1421239"/>
                            <a:gd name="connsiteY10" fmla="*/ 464485 h 689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1239" h="689471">
                              <a:moveTo>
                                <a:pt x="1421239" y="689471"/>
                              </a:moveTo>
                              <a:lnTo>
                                <a:pt x="829055" y="689471"/>
                              </a:lnTo>
                              <a:lnTo>
                                <a:pt x="829055" y="689470"/>
                              </a:lnTo>
                              <a:lnTo>
                                <a:pt x="659861" y="689470"/>
                              </a:lnTo>
                              <a:cubicBezTo>
                                <a:pt x="659861" y="689470"/>
                                <a:pt x="659861" y="689470"/>
                                <a:pt x="0" y="283046"/>
                              </a:cubicBezTo>
                              <a:cubicBezTo>
                                <a:pt x="0" y="283046"/>
                                <a:pt x="0" y="283046"/>
                                <a:pt x="152276" y="0"/>
                              </a:cubicBezTo>
                              <a:lnTo>
                                <a:pt x="1304649" y="283403"/>
                              </a:lnTo>
                              <a:lnTo>
                                <a:pt x="1421239" y="283403"/>
                              </a:lnTo>
                              <a:lnTo>
                                <a:pt x="1421239" y="312076"/>
                              </a:lnTo>
                              <a:cubicBezTo>
                                <a:pt x="1421239" y="312076"/>
                                <a:pt x="1421239" y="312076"/>
                                <a:pt x="1421239" y="442712"/>
                              </a:cubicBezTo>
                              <a:cubicBezTo>
                                <a:pt x="1421239" y="449970"/>
                                <a:pt x="1421239" y="457227"/>
                                <a:pt x="1421239" y="46448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58" name="Freeform 45"/>
                      <wps:cNvSpPr>
                        <a:spLocks/>
                      </wps:cNvSpPr>
                      <wps:spPr bwMode="auto">
                        <a:xfrm rot="10800000">
                          <a:off x="761377" y="0"/>
                          <a:ext cx="875585" cy="406068"/>
                        </a:xfrm>
                        <a:custGeom>
                          <a:avLst/>
                          <a:gdLst>
                            <a:gd name="T0" fmla="*/ 0 w 207"/>
                            <a:gd name="T1" fmla="*/ 96 h 96"/>
                            <a:gd name="T2" fmla="*/ 207 w 207"/>
                            <a:gd name="T3" fmla="*/ 96 h 96"/>
                            <a:gd name="T4" fmla="*/ 51 w 207"/>
                            <a:gd name="T5" fmla="*/ 0 h 96"/>
                            <a:gd name="T6" fmla="*/ 0 w 207"/>
                            <a:gd name="T7" fmla="*/ 96 h 96"/>
                          </a:gdLst>
                          <a:ahLst/>
                          <a:cxnLst>
                            <a:cxn ang="0">
                              <a:pos x="T0" y="T1"/>
                            </a:cxn>
                            <a:cxn ang="0">
                              <a:pos x="T2" y="T3"/>
                            </a:cxn>
                            <a:cxn ang="0">
                              <a:pos x="T4" y="T5"/>
                            </a:cxn>
                            <a:cxn ang="0">
                              <a:pos x="T6" y="T7"/>
                            </a:cxn>
                          </a:cxnLst>
                          <a:rect l="0" t="0" r="r" b="b"/>
                          <a:pathLst>
                            <a:path w="207" h="96">
                              <a:moveTo>
                                <a:pt x="0" y="96"/>
                              </a:moveTo>
                              <a:lnTo>
                                <a:pt x="207" y="96"/>
                              </a:lnTo>
                              <a:lnTo>
                                <a:pt x="51" y="0"/>
                              </a:lnTo>
                              <a:lnTo>
                                <a:pt x="0" y="96"/>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47"/>
                      <wps:cNvSpPr>
                        <a:spLocks/>
                      </wps:cNvSpPr>
                      <wps:spPr bwMode="auto">
                        <a:xfrm rot="10800000">
                          <a:off x="2546386" y="372230"/>
                          <a:ext cx="689470" cy="786757"/>
                        </a:xfrm>
                        <a:custGeom>
                          <a:avLst/>
                          <a:gdLst>
                            <a:gd name="T0" fmla="*/ 0 w 163"/>
                            <a:gd name="T1" fmla="*/ 0 h 186"/>
                            <a:gd name="T2" fmla="*/ 33 w 163"/>
                            <a:gd name="T3" fmla="*/ 186 h 186"/>
                            <a:gd name="T4" fmla="*/ 163 w 163"/>
                            <a:gd name="T5" fmla="*/ 96 h 186"/>
                            <a:gd name="T6" fmla="*/ 0 w 163"/>
                            <a:gd name="T7" fmla="*/ 0 h 186"/>
                          </a:gdLst>
                          <a:ahLst/>
                          <a:cxnLst>
                            <a:cxn ang="0">
                              <a:pos x="T0" y="T1"/>
                            </a:cxn>
                            <a:cxn ang="0">
                              <a:pos x="T2" y="T3"/>
                            </a:cxn>
                            <a:cxn ang="0">
                              <a:pos x="T4" y="T5"/>
                            </a:cxn>
                            <a:cxn ang="0">
                              <a:pos x="T6" y="T7"/>
                            </a:cxn>
                          </a:cxnLst>
                          <a:rect l="0" t="0" r="r" b="b"/>
                          <a:pathLst>
                            <a:path w="163" h="186">
                              <a:moveTo>
                                <a:pt x="0" y="0"/>
                              </a:moveTo>
                              <a:lnTo>
                                <a:pt x="33" y="186"/>
                              </a:lnTo>
                              <a:lnTo>
                                <a:pt x="163" y="96"/>
                              </a:lnTo>
                              <a:lnTo>
                                <a:pt x="0" y="0"/>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48"/>
                      <wps:cNvSpPr>
                        <a:spLocks/>
                      </wps:cNvSpPr>
                      <wps:spPr bwMode="auto">
                        <a:xfrm rot="10800000">
                          <a:off x="1543905" y="0"/>
                          <a:ext cx="1552365" cy="752918"/>
                        </a:xfrm>
                        <a:custGeom>
                          <a:avLst/>
                          <a:gdLst>
                            <a:gd name="T0" fmla="*/ 0 w 367"/>
                            <a:gd name="T1" fmla="*/ 90 h 178"/>
                            <a:gd name="T2" fmla="*/ 15 w 367"/>
                            <a:gd name="T3" fmla="*/ 178 h 178"/>
                            <a:gd name="T4" fmla="*/ 345 w 367"/>
                            <a:gd name="T5" fmla="*/ 178 h 178"/>
                            <a:gd name="T6" fmla="*/ 367 w 367"/>
                            <a:gd name="T7" fmla="*/ 138 h 178"/>
                            <a:gd name="T8" fmla="*/ 130 w 367"/>
                            <a:gd name="T9" fmla="*/ 0 h 178"/>
                            <a:gd name="T10" fmla="*/ 0 w 367"/>
                            <a:gd name="T11" fmla="*/ 90 h 178"/>
                          </a:gdLst>
                          <a:ahLst/>
                          <a:cxnLst>
                            <a:cxn ang="0">
                              <a:pos x="T0" y="T1"/>
                            </a:cxn>
                            <a:cxn ang="0">
                              <a:pos x="T2" y="T3"/>
                            </a:cxn>
                            <a:cxn ang="0">
                              <a:pos x="T4" y="T5"/>
                            </a:cxn>
                            <a:cxn ang="0">
                              <a:pos x="T6" y="T7"/>
                            </a:cxn>
                            <a:cxn ang="0">
                              <a:pos x="T8" y="T9"/>
                            </a:cxn>
                            <a:cxn ang="0">
                              <a:pos x="T10" y="T11"/>
                            </a:cxn>
                          </a:cxnLst>
                          <a:rect l="0" t="0" r="r" b="b"/>
                          <a:pathLst>
                            <a:path w="367" h="178">
                              <a:moveTo>
                                <a:pt x="0" y="90"/>
                              </a:moveTo>
                              <a:lnTo>
                                <a:pt x="15" y="178"/>
                              </a:lnTo>
                              <a:lnTo>
                                <a:pt x="345" y="178"/>
                              </a:lnTo>
                              <a:lnTo>
                                <a:pt x="367" y="138"/>
                              </a:lnTo>
                              <a:lnTo>
                                <a:pt x="130" y="0"/>
                              </a:lnTo>
                              <a:lnTo>
                                <a:pt x="0" y="9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49"/>
                      <wps:cNvSpPr>
                        <a:spLocks/>
                      </wps:cNvSpPr>
                      <wps:spPr bwMode="auto">
                        <a:xfrm rot="10800000">
                          <a:off x="1421239" y="169195"/>
                          <a:ext cx="1125147" cy="765608"/>
                        </a:xfrm>
                        <a:custGeom>
                          <a:avLst/>
                          <a:gdLst>
                            <a:gd name="T0" fmla="*/ 62 w 266"/>
                            <a:gd name="T1" fmla="*/ 0 h 181"/>
                            <a:gd name="T2" fmla="*/ 0 w 266"/>
                            <a:gd name="T3" fmla="*/ 43 h 181"/>
                            <a:gd name="T4" fmla="*/ 237 w 266"/>
                            <a:gd name="T5" fmla="*/ 181 h 181"/>
                            <a:gd name="T6" fmla="*/ 266 w 266"/>
                            <a:gd name="T7" fmla="*/ 125 h 181"/>
                            <a:gd name="T8" fmla="*/ 62 w 266"/>
                            <a:gd name="T9" fmla="*/ 0 h 181"/>
                          </a:gdLst>
                          <a:ahLst/>
                          <a:cxnLst>
                            <a:cxn ang="0">
                              <a:pos x="T0" y="T1"/>
                            </a:cxn>
                            <a:cxn ang="0">
                              <a:pos x="T2" y="T3"/>
                            </a:cxn>
                            <a:cxn ang="0">
                              <a:pos x="T4" y="T5"/>
                            </a:cxn>
                            <a:cxn ang="0">
                              <a:pos x="T6" y="T7"/>
                            </a:cxn>
                            <a:cxn ang="0">
                              <a:pos x="T8" y="T9"/>
                            </a:cxn>
                          </a:cxnLst>
                          <a:rect l="0" t="0" r="r" b="b"/>
                          <a:pathLst>
                            <a:path w="266" h="181">
                              <a:moveTo>
                                <a:pt x="62" y="0"/>
                              </a:moveTo>
                              <a:lnTo>
                                <a:pt x="0" y="43"/>
                              </a:lnTo>
                              <a:lnTo>
                                <a:pt x="237" y="181"/>
                              </a:lnTo>
                              <a:lnTo>
                                <a:pt x="266" y="125"/>
                              </a:lnTo>
                              <a:lnTo>
                                <a:pt x="62" y="0"/>
                              </a:lnTo>
                              <a:close/>
                            </a:path>
                          </a:pathLst>
                        </a:custGeom>
                        <a:solidFill>
                          <a:schemeClr val="accent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11500</wp14:pctHeight>
              </wp14:sizeRelV>
            </wp:anchor>
          </w:drawing>
        </mc:Choice>
        <mc:Fallback xmlns:w16sdtdh="http://schemas.microsoft.com/office/word/2020/wordml/sdtdatahash" xmlns:w16="http://schemas.microsoft.com/office/word/2018/wordml" xmlns:w16cex="http://schemas.microsoft.com/office/word/2018/wordml/cex">
          <w:pict>
            <v:group w14:anchorId="11D5A378" id="Group 173" o:spid="_x0000_s1026" style="position:absolute;margin-left:0;margin-top:0;width:613.5pt;height:91.3pt;rotation:180;z-index:251663360;mso-width-percent:1000;mso-height-percent:115;mso-position-horizontal:center;mso-position-horizontal-relative:page;mso-position-vertical:bottom;mso-position-vertical-relative:page;mso-width-percent:1000;mso-height-percent:115" coordsize="77914,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">
              <v:shape id="Freeform 23" o:spid="_x0000_s1027" style="position:absolute;left:49912;width:12098;height:6894;rotation:180;visibility:visible;mso-wrap-style:square;v-text-anchor:top" coordsize="2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" path="m286,163l197,,,163r286,xe" fillcolor="#c9520a [2406]" stroked="f">
                <v:path arrowok="t" o:connecttype="custom" o:connectlocs="1209745,689470;833286,0;0,689470;1209745,689470" o:connectangles="0,0,0,0"/>
              </v:shape>
              <v:shape id="Freeform 26" o:spid="_x0000_s1028" style="position:absolute;left:69200;top:3722;width:8714;height:4399;rotation:180;visibility:visible;mso-wrap-style:square;v-text-anchor:top" coordsize="2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" path="m78,l,69r,35l206,14,78,xe" fillcolor="#d41e44 [3208]" stroked="f">
                <v:path arrowok="t" o:connecttype="custom" o:connectlocs="329931,0;0,291861;0,439907;871355,59218;329931,0" o:connectangles="0,0,0,0,0"/>
              </v:shape>
              <v:shape id="Freeform 28" o:spid="_x0000_s1029" style="position:absolute;left:74615;top:5202;width:3299;height:3215;rotation:18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" path="m,l,76,78,7,,xe" fillcolor="#9e1632 [2408]" stroked="f">
                <v:path arrowok="t" o:connecttype="custom" o:connectlocs="0,0;0,321471;329930,29609;0,0" o:connectangles="0,0,0,0"/>
              </v:shape>
              <v:shape id="Freeform 29" o:spid="_x0000_s1030" style="position:absolute;left:41537;width:12140;height:6894;rotation:180;visibility:visible;mso-wrap-style:square;v-text-anchor:top" coordsize="28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" path="m249,142l199,116,,,89,163r141,l287,163,249,142xe" fillcolor="#f47527 [3206]" stroked="f">
                <v:path arrowok="t" o:connecttype="custom" o:connectlocs="1053240,600643;841746,490666;0,0;376459,689470;972872,689470;1213975,689470;1053240,600643" o:connectangles="0,0,0,0,0,0,0"/>
              </v:shape>
              <v:shape id="Freeform 30" o:spid="_x0000_s1031" style="position:absolute;left:32358;top:888;width:12901;height:10701;rotation:180;visibility:visible;mso-wrap-style:square;v-text-anchor:top" coordsize="30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" path="m305,l,227r50,26l305,xe" fillcolor="#853707 [1606]" stroked="f">
                <v:path arrowok="t" o:connecttype="custom" o:connectlocs="1290113,0;0,960182;211494,1070159;1290113,0" o:connectangles="0,0,0,0"/>
              </v:shape>
              <v:shape id="Freeform 31" o:spid="_x0000_s1032" style="position:absolute;left:62010;width:5879;height:1988;rotation:180;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" path="m,47r139,l94,,,47xe" fillcolor="#d41e44 [3208]" stroked="f">
                <v:path arrowok="t" o:connecttype="custom" o:connectlocs="0,198804;587953,198804;397609,0;0,198804" o:connectangles="0,0,0,0"/>
              </v:shape>
              <v:shape id="Freeform 32" o:spid="_x0000_s1033" style="position:absolute;left:53677;width:10236;height:6894;rotation:180;visibility:visible;mso-wrap-style:square;v-text-anchor:top" coordsize="2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" path="m,116r45,47l242,,,116xe" fillcolor="#f37a89 [1943]" stroked="f">
                <v:path arrowok="t" o:connecttype="custom" o:connectlocs="0,490666;190344,689470;1023630,0;0,490666" o:connectangles="0,0,0,0"/>
              </v:shape>
              <v:shape id="Freeform 33" o:spid="_x0000_s1034" style="position:absolute;left:53677;top:1988;width:15523;height:5541;rotation:180;visibility:visible;mso-wrap-style:square;v-text-anchor:top" coordsize="36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" path="m367,15l,,125,131,367,15xe" fillcolor="#f37a89 [1943]" stroked="f">
                <v:path arrowok="t" o:connecttype="custom" o:connectlocs="1552365,63448;0,0;528735,554114;1552365,63448" o:connectangles="0,0,0,0"/>
              </v:shape>
              <v:shape id="Freeform: Shape 51" o:spid="_x0000_s1035" style="position:absolute;left:69200;width:8714;height:7529;rotation:180;visibility:visible;mso-wrap-style:square;v-text-anchor:top" coordsize="871355,7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" path="m319355,752919l,752919,,506772v,,,,,-82450l,414528,,383699,871355,v,,,,-530074,752918c341281,752918,341281,752918,329481,752918r-10126,l319355,752919xe" fillcolor="#d41e44 [3208]" stroked="f">
                <v:path arrowok="t" o:connecttype="custom" o:connectlocs="319355,752919;0,752919;0,506772;0,424322;0,414528;0,383699;871355,0;341281,752918;329481,752918;319355,752918" o:connectangles="0,0,0,0,0,0,0,0,0,0"/>
              </v:shape>
              <v:shape id="Freeform 35" o:spid="_x0000_s1036" style="position:absolute;left:63913;width:10575;height:7529;rotation:180;visibility:visible;mso-wrap-style:square;v-text-anchor:top" coordsize="2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" path="m125,l,178r156,l250,131,125,xe" fillcolor="#ec223b [3207]" stroked="f">
                <v:path arrowok="t" o:connecttype="custom" o:connectlocs="528735,0;0,752918;659861,752918;1057469,554114;528735,0" o:connectangles="0,0,0,0,0"/>
              </v:shape>
              <v:shape id="Freeform 36" o:spid="_x0000_s1037" style="position:absolute;left:32358;width:10786;height:11589;rotation:180;visibility:visible;mso-wrap-style:square;v-text-anchor:top" coordsize="25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" path="m,253r38,21l165,274,255,,,253xe" fillcolor="#f8a120 [3209]" stroked="f">
                <v:path arrowok="t" o:connecttype="custom" o:connectlocs="0,1070159;160735,1158986;697930,1158986;1078619,0;0,1070159" o:connectangles="0,0,0,0,0"/>
              </v:shape>
              <v:shape id="Freeform 41" o:spid="_x0000_s1038" style="position:absolute;left:30328;width:5837;height:3722;rotation:180;visibility:visible;mso-wrap-style:square;v-text-anchor:top" coordsize="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" path="m123,l,88r138,l123,xe" fillcolor="#f8a120 [3209]" stroked="f">
                <v:path arrowok="t" o:connecttype="custom" o:connectlocs="520275,0;0,372229;583723,372229;520275,0" o:connectangles="0,0,0,0"/>
              </v:shape>
              <v:shape id="Freeform 42" o:spid="_x0000_s1039" style="position:absolute;left:30962;width:5203;height:11589;rotation:180;visibility:visible;mso-wrap-style:square;v-text-anchor:top" coordsize="1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" path="m90,l,274,123,186,90,xe" fillcolor="#cb7b06 [2409]" stroked="f">
                <v:path arrowok="t" o:connecttype="custom" o:connectlocs="380689,0;0,1158986;520275,786757;380689,0" o:connectangles="0,0,0,0"/>
              </v:shape>
              <v:shape id="Freeform 43" o:spid="_x0000_s1040" style="position:absolute;left:12689;top:4060;width:10152;height:5288;rotation:180;visibility:visible;mso-wrap-style:square;v-text-anchor:top" coordsize="2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" path="m240,58l69,15,,,204,125,240,58xe" fillcolor="#6b962d [2405]" stroked="f">
                <v:path arrowok="t" o:connecttype="custom" o:connectlocs="1015171,245333;291862,63448;0,0;862895,528735;1015171,245333" o:connectangles="0,0,0,0,0"/>
              </v:shape>
              <v:shape id="Freeform: Shape 57" o:spid="_x0000_s1041" style="position:absolute;width:14212;height:6894;rotation:180;visibility:visible;mso-wrap-style:square;v-text-anchor:top" coordsize="1421239,68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" path="m1421239,689471r-592184,l829055,689470r-169194,c659861,689470,659861,689470,,283046v,,,,152276,-283046l1304649,283403r116590,l1421239,312076v,,,,,130636c1421239,449970,1421239,457227,1421239,464485r,224986xe" fillcolor="#0dabb6 [3204]" stroked="f">
                <v:path arrowok="t" o:connecttype="custom" o:connectlocs="1421239,689471;829055,689471;829055,689470;659861,689470;0,283046;152276,0;1304649,283403;1421239,283403;1421239,312076;1421239,442712;1421239,464485" o:connectangles="0,0,0,0,0,0,0,0,0,0,0"/>
              </v:shape>
              <v:shape id="Freeform 45" o:spid="_x0000_s1042" style="position:absolute;left:7613;width:8756;height:4060;rotation:180;visibility:visible;mso-wrap-style:square;v-text-anchor:top" coordsize="2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" path="m,96r207,l51,,,96xe" fillcolor="#4ee7f2 [1940]" stroked="f">
                <v:path arrowok="t" o:connecttype="custom" o:connectlocs="0,406068;875585,406068;215724,0;0,406068" o:connectangles="0,0,0,0"/>
              </v:shape>
              <v:shape id="Freeform 47" o:spid="_x0000_s1043" style="position:absolute;left:25463;top:3722;width:6895;height:7867;rotation:180;visibility:visible;mso-wrap-style:square;v-text-anchor:top" coordsize="1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" path="m,l33,186,163,96,,xe" fillcolor="#fac679 [1945]" stroked="f">
                <v:path arrowok="t" o:connecttype="custom" o:connectlocs="0,0;139586,786757;689470,406068;0,0" o:connectangles="0,0,0,0"/>
              </v:shape>
              <v:shape id="Freeform 48" o:spid="_x0000_s1044" style="position:absolute;left:15439;width:15523;height:7529;rotation:180;visibility:visible;mso-wrap-style:square;v-text-anchor:top" coordsize="36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" path="m,90r15,88l345,178r22,-40l130,,,90xe" fillcolor="#8fc640 [3205]" stroked="f">
                <v:path arrowok="t" o:connecttype="custom" o:connectlocs="0,380689;63448,752918;1459308,752918;1552365,583723;549884,0;0,380689" o:connectangles="0,0,0,0,0,0"/>
              </v:shape>
              <v:shape id="Freeform 49" o:spid="_x0000_s1045" style="position:absolute;left:14212;top:1691;width:11251;height:7657;rotation:180;visibility:visible;mso-wrap-style:square;v-text-anchor:top" coordsize="2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" path="m62,l,43,237,181r29,-56l62,xe" fillcolor="#47641e [1605]" stroked="f">
                <v:path arrowok="t" o:connecttype="custom" o:connectlocs="262252,0;0,181885;1002481,765608;1125147,528735;262252,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6F37" w14:textId="77777777" w:rsidR="008755BB" w:rsidRDefault="008755BB">
      <w:r>
        <w:separator/>
      </w:r>
    </w:p>
    <w:p w14:paraId="30BF552B" w14:textId="77777777" w:rsidR="008755BB" w:rsidRDefault="008755BB"/>
  </w:footnote>
  <w:footnote w:type="continuationSeparator" w:id="0">
    <w:p w14:paraId="3D2CEB5B" w14:textId="77777777" w:rsidR="008755BB" w:rsidRDefault="008755BB">
      <w:r>
        <w:continuationSeparator/>
      </w:r>
    </w:p>
    <w:p w14:paraId="7F4DD719" w14:textId="77777777" w:rsidR="008755BB" w:rsidRDefault="00875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A95" w14:textId="77777777" w:rsidR="00F41EFE" w:rsidRDefault="00F41EFE">
    <w:pPr>
      <w:pStyle w:val="Header"/>
    </w:pPr>
    <w:r w:rsidRPr="00F41EFE">
      <w:rPr>
        <w:noProof/>
        <w:lang w:val="en-GB" w:eastAsia="en-GB"/>
      </w:rPr>
      <mc:AlternateContent>
        <mc:Choice Requires="wpg">
          <w:drawing>
            <wp:anchor distT="0" distB="0" distL="114300" distR="114300" simplePos="0" relativeHeight="251661312" behindDoc="0" locked="0" layoutInCell="1" allowOverlap="1" wp14:anchorId="612B3C3C" wp14:editId="52B2C368">
              <wp:simplePos x="0" y="0"/>
              <wp:positionH relativeFrom="page">
                <wp:align>center</wp:align>
              </wp:positionH>
              <wp:positionV relativeFrom="page">
                <wp:align>top</wp:align>
              </wp:positionV>
              <wp:extent cx="7790815" cy="1159200"/>
              <wp:effectExtent l="0" t="0" r="0" b="3175"/>
              <wp:wrapNone/>
              <wp:docPr id="22" name="Group 40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815" cy="1159200"/>
                        <a:chOff x="0" y="0"/>
                        <a:chExt cx="7791434" cy="1158987"/>
                      </a:xfrm>
                    </wpg:grpSpPr>
                    <wps:wsp>
                      <wps:cNvPr id="23" name="Freeform 23"/>
                      <wps:cNvSpPr>
                        <a:spLocks/>
                      </wps:cNvSpPr>
                      <wps:spPr bwMode="auto">
                        <a:xfrm rot="10800000">
                          <a:off x="4991255" y="0"/>
                          <a:ext cx="1209745" cy="689470"/>
                        </a:xfrm>
                        <a:custGeom>
                          <a:avLst/>
                          <a:gdLst>
                            <a:gd name="T0" fmla="*/ 286 w 286"/>
                            <a:gd name="T1" fmla="*/ 163 h 163"/>
                            <a:gd name="T2" fmla="*/ 197 w 286"/>
                            <a:gd name="T3" fmla="*/ 0 h 163"/>
                            <a:gd name="T4" fmla="*/ 0 w 286"/>
                            <a:gd name="T5" fmla="*/ 163 h 163"/>
                            <a:gd name="T6" fmla="*/ 286 w 286"/>
                            <a:gd name="T7" fmla="*/ 163 h 163"/>
                          </a:gdLst>
                          <a:ahLst/>
                          <a:cxnLst>
                            <a:cxn ang="0">
                              <a:pos x="T0" y="T1"/>
                            </a:cxn>
                            <a:cxn ang="0">
                              <a:pos x="T2" y="T3"/>
                            </a:cxn>
                            <a:cxn ang="0">
                              <a:pos x="T4" y="T5"/>
                            </a:cxn>
                            <a:cxn ang="0">
                              <a:pos x="T6" y="T7"/>
                            </a:cxn>
                          </a:cxnLst>
                          <a:rect l="0" t="0" r="r" b="b"/>
                          <a:pathLst>
                            <a:path w="286" h="163">
                              <a:moveTo>
                                <a:pt x="286" y="163"/>
                              </a:moveTo>
                              <a:lnTo>
                                <a:pt x="197" y="0"/>
                              </a:lnTo>
                              <a:lnTo>
                                <a:pt x="0" y="163"/>
                              </a:lnTo>
                              <a:lnTo>
                                <a:pt x="286" y="163"/>
                              </a:lnTo>
                              <a:close/>
                            </a:path>
                          </a:pathLst>
                        </a:custGeom>
                        <a:solidFill>
                          <a:schemeClr val="accent3">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6"/>
                      <wps:cNvSpPr>
                        <a:spLocks/>
                      </wps:cNvSpPr>
                      <wps:spPr bwMode="auto">
                        <a:xfrm rot="10800000">
                          <a:off x="6920079" y="372230"/>
                          <a:ext cx="871355" cy="439907"/>
                        </a:xfrm>
                        <a:custGeom>
                          <a:avLst/>
                          <a:gdLst>
                            <a:gd name="T0" fmla="*/ 78 w 206"/>
                            <a:gd name="T1" fmla="*/ 0 h 104"/>
                            <a:gd name="T2" fmla="*/ 0 w 206"/>
                            <a:gd name="T3" fmla="*/ 69 h 104"/>
                            <a:gd name="T4" fmla="*/ 0 w 206"/>
                            <a:gd name="T5" fmla="*/ 104 h 104"/>
                            <a:gd name="T6" fmla="*/ 206 w 206"/>
                            <a:gd name="T7" fmla="*/ 14 h 104"/>
                            <a:gd name="T8" fmla="*/ 78 w 206"/>
                            <a:gd name="T9" fmla="*/ 0 h 104"/>
                          </a:gdLst>
                          <a:ahLst/>
                          <a:cxnLst>
                            <a:cxn ang="0">
                              <a:pos x="T0" y="T1"/>
                            </a:cxn>
                            <a:cxn ang="0">
                              <a:pos x="T2" y="T3"/>
                            </a:cxn>
                            <a:cxn ang="0">
                              <a:pos x="T4" y="T5"/>
                            </a:cxn>
                            <a:cxn ang="0">
                              <a:pos x="T6" y="T7"/>
                            </a:cxn>
                            <a:cxn ang="0">
                              <a:pos x="T8" y="T9"/>
                            </a:cxn>
                          </a:cxnLst>
                          <a:rect l="0" t="0" r="r" b="b"/>
                          <a:pathLst>
                            <a:path w="206" h="104">
                              <a:moveTo>
                                <a:pt x="78" y="0"/>
                              </a:moveTo>
                              <a:lnTo>
                                <a:pt x="0" y="69"/>
                              </a:lnTo>
                              <a:lnTo>
                                <a:pt x="0" y="104"/>
                              </a:lnTo>
                              <a:lnTo>
                                <a:pt x="206" y="14"/>
                              </a:lnTo>
                              <a:lnTo>
                                <a:pt x="78"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rot="10800000">
                          <a:off x="7461504" y="520275"/>
                          <a:ext cx="329930" cy="321471"/>
                        </a:xfrm>
                        <a:custGeom>
                          <a:avLst/>
                          <a:gdLst>
                            <a:gd name="T0" fmla="*/ 0 w 78"/>
                            <a:gd name="T1" fmla="*/ 0 h 76"/>
                            <a:gd name="T2" fmla="*/ 0 w 78"/>
                            <a:gd name="T3" fmla="*/ 76 h 76"/>
                            <a:gd name="T4" fmla="*/ 78 w 78"/>
                            <a:gd name="T5" fmla="*/ 7 h 76"/>
                            <a:gd name="T6" fmla="*/ 0 w 78"/>
                            <a:gd name="T7" fmla="*/ 0 h 76"/>
                          </a:gdLst>
                          <a:ahLst/>
                          <a:cxnLst>
                            <a:cxn ang="0">
                              <a:pos x="T0" y="T1"/>
                            </a:cxn>
                            <a:cxn ang="0">
                              <a:pos x="T2" y="T3"/>
                            </a:cxn>
                            <a:cxn ang="0">
                              <a:pos x="T4" y="T5"/>
                            </a:cxn>
                            <a:cxn ang="0">
                              <a:pos x="T6" y="T7"/>
                            </a:cxn>
                          </a:cxnLst>
                          <a:rect l="0" t="0" r="r" b="b"/>
                          <a:pathLst>
                            <a:path w="78" h="76">
                              <a:moveTo>
                                <a:pt x="0" y="0"/>
                              </a:moveTo>
                              <a:lnTo>
                                <a:pt x="0" y="76"/>
                              </a:lnTo>
                              <a:lnTo>
                                <a:pt x="78" y="7"/>
                              </a:lnTo>
                              <a:lnTo>
                                <a:pt x="0" y="0"/>
                              </a:lnTo>
                              <a:close/>
                            </a:path>
                          </a:pathLst>
                        </a:custGeom>
                        <a:solidFill>
                          <a:schemeClr val="accent5">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rot="10800000">
                          <a:off x="4153739" y="0"/>
                          <a:ext cx="1213975" cy="689470"/>
                        </a:xfrm>
                        <a:custGeom>
                          <a:avLst/>
                          <a:gdLst>
                            <a:gd name="T0" fmla="*/ 249 w 287"/>
                            <a:gd name="T1" fmla="*/ 142 h 163"/>
                            <a:gd name="T2" fmla="*/ 199 w 287"/>
                            <a:gd name="T3" fmla="*/ 116 h 163"/>
                            <a:gd name="T4" fmla="*/ 0 w 287"/>
                            <a:gd name="T5" fmla="*/ 0 h 163"/>
                            <a:gd name="T6" fmla="*/ 89 w 287"/>
                            <a:gd name="T7" fmla="*/ 163 h 163"/>
                            <a:gd name="T8" fmla="*/ 230 w 287"/>
                            <a:gd name="T9" fmla="*/ 163 h 163"/>
                            <a:gd name="T10" fmla="*/ 287 w 287"/>
                            <a:gd name="T11" fmla="*/ 163 h 163"/>
                            <a:gd name="T12" fmla="*/ 249 w 287"/>
                            <a:gd name="T13" fmla="*/ 142 h 163"/>
                          </a:gdLst>
                          <a:ahLst/>
                          <a:cxnLst>
                            <a:cxn ang="0">
                              <a:pos x="T0" y="T1"/>
                            </a:cxn>
                            <a:cxn ang="0">
                              <a:pos x="T2" y="T3"/>
                            </a:cxn>
                            <a:cxn ang="0">
                              <a:pos x="T4" y="T5"/>
                            </a:cxn>
                            <a:cxn ang="0">
                              <a:pos x="T6" y="T7"/>
                            </a:cxn>
                            <a:cxn ang="0">
                              <a:pos x="T8" y="T9"/>
                            </a:cxn>
                            <a:cxn ang="0">
                              <a:pos x="T10" y="T11"/>
                            </a:cxn>
                            <a:cxn ang="0">
                              <a:pos x="T12" y="T13"/>
                            </a:cxn>
                          </a:cxnLst>
                          <a:rect l="0" t="0" r="r" b="b"/>
                          <a:pathLst>
                            <a:path w="287" h="163">
                              <a:moveTo>
                                <a:pt x="249" y="142"/>
                              </a:moveTo>
                              <a:lnTo>
                                <a:pt x="199" y="116"/>
                              </a:lnTo>
                              <a:lnTo>
                                <a:pt x="0" y="0"/>
                              </a:lnTo>
                              <a:lnTo>
                                <a:pt x="89" y="163"/>
                              </a:lnTo>
                              <a:lnTo>
                                <a:pt x="230" y="163"/>
                              </a:lnTo>
                              <a:lnTo>
                                <a:pt x="287" y="163"/>
                              </a:lnTo>
                              <a:lnTo>
                                <a:pt x="249" y="142"/>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rot="10800000">
                          <a:off x="3235855" y="88828"/>
                          <a:ext cx="1290113" cy="1070159"/>
                        </a:xfrm>
                        <a:custGeom>
                          <a:avLst/>
                          <a:gdLst>
                            <a:gd name="T0" fmla="*/ 305 w 305"/>
                            <a:gd name="T1" fmla="*/ 0 h 253"/>
                            <a:gd name="T2" fmla="*/ 0 w 305"/>
                            <a:gd name="T3" fmla="*/ 227 h 253"/>
                            <a:gd name="T4" fmla="*/ 50 w 305"/>
                            <a:gd name="T5" fmla="*/ 253 h 253"/>
                            <a:gd name="T6" fmla="*/ 305 w 305"/>
                            <a:gd name="T7" fmla="*/ 0 h 253"/>
                          </a:gdLst>
                          <a:ahLst/>
                          <a:cxnLst>
                            <a:cxn ang="0">
                              <a:pos x="T0" y="T1"/>
                            </a:cxn>
                            <a:cxn ang="0">
                              <a:pos x="T2" y="T3"/>
                            </a:cxn>
                            <a:cxn ang="0">
                              <a:pos x="T4" y="T5"/>
                            </a:cxn>
                            <a:cxn ang="0">
                              <a:pos x="T6" y="T7"/>
                            </a:cxn>
                          </a:cxnLst>
                          <a:rect l="0" t="0" r="r" b="b"/>
                          <a:pathLst>
                            <a:path w="305" h="253">
                              <a:moveTo>
                                <a:pt x="305" y="0"/>
                              </a:moveTo>
                              <a:lnTo>
                                <a:pt x="0" y="227"/>
                              </a:lnTo>
                              <a:lnTo>
                                <a:pt x="50" y="253"/>
                              </a:lnTo>
                              <a:lnTo>
                                <a:pt x="305" y="0"/>
                              </a:lnTo>
                              <a:close/>
                            </a:path>
                          </a:pathLst>
                        </a:custGeom>
                        <a:solidFill>
                          <a:schemeClr val="accent3">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rot="10800000">
                          <a:off x="6201000" y="0"/>
                          <a:ext cx="587953" cy="198804"/>
                        </a:xfrm>
                        <a:custGeom>
                          <a:avLst/>
                          <a:gdLst>
                            <a:gd name="T0" fmla="*/ 0 w 139"/>
                            <a:gd name="T1" fmla="*/ 47 h 47"/>
                            <a:gd name="T2" fmla="*/ 139 w 139"/>
                            <a:gd name="T3" fmla="*/ 47 h 47"/>
                            <a:gd name="T4" fmla="*/ 94 w 139"/>
                            <a:gd name="T5" fmla="*/ 0 h 47"/>
                            <a:gd name="T6" fmla="*/ 0 w 139"/>
                            <a:gd name="T7" fmla="*/ 47 h 47"/>
                          </a:gdLst>
                          <a:ahLst/>
                          <a:cxnLst>
                            <a:cxn ang="0">
                              <a:pos x="T0" y="T1"/>
                            </a:cxn>
                            <a:cxn ang="0">
                              <a:pos x="T2" y="T3"/>
                            </a:cxn>
                            <a:cxn ang="0">
                              <a:pos x="T4" y="T5"/>
                            </a:cxn>
                            <a:cxn ang="0">
                              <a:pos x="T6" y="T7"/>
                            </a:cxn>
                          </a:cxnLst>
                          <a:rect l="0" t="0" r="r" b="b"/>
                          <a:pathLst>
                            <a:path w="139" h="47">
                              <a:moveTo>
                                <a:pt x="0" y="47"/>
                              </a:moveTo>
                              <a:lnTo>
                                <a:pt x="139" y="47"/>
                              </a:lnTo>
                              <a:lnTo>
                                <a:pt x="94" y="0"/>
                              </a:lnTo>
                              <a:lnTo>
                                <a:pt x="0" y="47"/>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rot="10800000">
                          <a:off x="5367714" y="0"/>
                          <a:ext cx="1023630" cy="689470"/>
                        </a:xfrm>
                        <a:custGeom>
                          <a:avLst/>
                          <a:gdLst>
                            <a:gd name="T0" fmla="*/ 0 w 242"/>
                            <a:gd name="T1" fmla="*/ 116 h 163"/>
                            <a:gd name="T2" fmla="*/ 45 w 242"/>
                            <a:gd name="T3" fmla="*/ 163 h 163"/>
                            <a:gd name="T4" fmla="*/ 242 w 242"/>
                            <a:gd name="T5" fmla="*/ 0 h 163"/>
                            <a:gd name="T6" fmla="*/ 0 w 242"/>
                            <a:gd name="T7" fmla="*/ 116 h 163"/>
                          </a:gdLst>
                          <a:ahLst/>
                          <a:cxnLst>
                            <a:cxn ang="0">
                              <a:pos x="T0" y="T1"/>
                            </a:cxn>
                            <a:cxn ang="0">
                              <a:pos x="T2" y="T3"/>
                            </a:cxn>
                            <a:cxn ang="0">
                              <a:pos x="T4" y="T5"/>
                            </a:cxn>
                            <a:cxn ang="0">
                              <a:pos x="T6" y="T7"/>
                            </a:cxn>
                          </a:cxnLst>
                          <a:rect l="0" t="0" r="r" b="b"/>
                          <a:pathLst>
                            <a:path w="242" h="163">
                              <a:moveTo>
                                <a:pt x="0" y="116"/>
                              </a:moveTo>
                              <a:lnTo>
                                <a:pt x="45" y="163"/>
                              </a:lnTo>
                              <a:lnTo>
                                <a:pt x="242" y="0"/>
                              </a:lnTo>
                              <a:lnTo>
                                <a:pt x="0" y="116"/>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rot="10800000">
                          <a:off x="5377241" y="189281"/>
                          <a:ext cx="1552365" cy="554114"/>
                        </a:xfrm>
                        <a:custGeom>
                          <a:avLst/>
                          <a:gdLst>
                            <a:gd name="T0" fmla="*/ 367 w 367"/>
                            <a:gd name="T1" fmla="*/ 15 h 131"/>
                            <a:gd name="T2" fmla="*/ 0 w 367"/>
                            <a:gd name="T3" fmla="*/ 0 h 131"/>
                            <a:gd name="T4" fmla="*/ 125 w 367"/>
                            <a:gd name="T5" fmla="*/ 131 h 131"/>
                            <a:gd name="T6" fmla="*/ 367 w 367"/>
                            <a:gd name="T7" fmla="*/ 15 h 131"/>
                          </a:gdLst>
                          <a:ahLst/>
                          <a:cxnLst>
                            <a:cxn ang="0">
                              <a:pos x="T0" y="T1"/>
                            </a:cxn>
                            <a:cxn ang="0">
                              <a:pos x="T2" y="T3"/>
                            </a:cxn>
                            <a:cxn ang="0">
                              <a:pos x="T4" y="T5"/>
                            </a:cxn>
                            <a:cxn ang="0">
                              <a:pos x="T6" y="T7"/>
                            </a:cxn>
                          </a:cxnLst>
                          <a:rect l="0" t="0" r="r" b="b"/>
                          <a:pathLst>
                            <a:path w="367" h="131">
                              <a:moveTo>
                                <a:pt x="367" y="15"/>
                              </a:moveTo>
                              <a:lnTo>
                                <a:pt x="0" y="0"/>
                              </a:lnTo>
                              <a:lnTo>
                                <a:pt x="125" y="131"/>
                              </a:lnTo>
                              <a:lnTo>
                                <a:pt x="367" y="15"/>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Shape 31"/>
                      <wps:cNvSpPr>
                        <a:spLocks/>
                      </wps:cNvSpPr>
                      <wps:spPr bwMode="auto">
                        <a:xfrm rot="10800000">
                          <a:off x="6920079" y="0"/>
                          <a:ext cx="871355" cy="752919"/>
                        </a:xfrm>
                        <a:custGeom>
                          <a:avLst/>
                          <a:gdLst>
                            <a:gd name="connsiteX0" fmla="*/ 319355 w 871355"/>
                            <a:gd name="connsiteY0" fmla="*/ 752919 h 752919"/>
                            <a:gd name="connsiteX1" fmla="*/ 0 w 871355"/>
                            <a:gd name="connsiteY1" fmla="*/ 752919 h 752919"/>
                            <a:gd name="connsiteX2" fmla="*/ 0 w 871355"/>
                            <a:gd name="connsiteY2" fmla="*/ 506772 h 752919"/>
                            <a:gd name="connsiteX3" fmla="*/ 0 w 871355"/>
                            <a:gd name="connsiteY3" fmla="*/ 424322 h 752919"/>
                            <a:gd name="connsiteX4" fmla="*/ 0 w 871355"/>
                            <a:gd name="connsiteY4" fmla="*/ 414528 h 752919"/>
                            <a:gd name="connsiteX5" fmla="*/ 0 w 871355"/>
                            <a:gd name="connsiteY5" fmla="*/ 383699 h 752919"/>
                            <a:gd name="connsiteX6" fmla="*/ 871355 w 871355"/>
                            <a:gd name="connsiteY6" fmla="*/ 0 h 752919"/>
                            <a:gd name="connsiteX7" fmla="*/ 341281 w 871355"/>
                            <a:gd name="connsiteY7" fmla="*/ 752918 h 752919"/>
                            <a:gd name="connsiteX8" fmla="*/ 329481 w 871355"/>
                            <a:gd name="connsiteY8" fmla="*/ 752918 h 752919"/>
                            <a:gd name="connsiteX9" fmla="*/ 319355 w 871355"/>
                            <a:gd name="connsiteY9" fmla="*/ 752918 h 7529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71355" h="752919">
                              <a:moveTo>
                                <a:pt x="319355" y="752919"/>
                              </a:moveTo>
                              <a:lnTo>
                                <a:pt x="0" y="752919"/>
                              </a:lnTo>
                              <a:lnTo>
                                <a:pt x="0" y="506772"/>
                              </a:lnTo>
                              <a:cubicBezTo>
                                <a:pt x="0" y="506772"/>
                                <a:pt x="0" y="506772"/>
                                <a:pt x="0" y="424322"/>
                              </a:cubicBezTo>
                              <a:lnTo>
                                <a:pt x="0" y="414528"/>
                              </a:lnTo>
                              <a:lnTo>
                                <a:pt x="0" y="383699"/>
                              </a:lnTo>
                              <a:lnTo>
                                <a:pt x="871355" y="0"/>
                              </a:lnTo>
                              <a:cubicBezTo>
                                <a:pt x="871355" y="0"/>
                                <a:pt x="871355" y="0"/>
                                <a:pt x="341281" y="752918"/>
                              </a:cubicBezTo>
                              <a:cubicBezTo>
                                <a:pt x="341281" y="752918"/>
                                <a:pt x="341281" y="752918"/>
                                <a:pt x="329481" y="752918"/>
                              </a:cubicBezTo>
                              <a:lnTo>
                                <a:pt x="319355" y="752918"/>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2" name="Freeform 35"/>
                      <wps:cNvSpPr>
                        <a:spLocks/>
                      </wps:cNvSpPr>
                      <wps:spPr bwMode="auto">
                        <a:xfrm rot="10800000">
                          <a:off x="6391345" y="0"/>
                          <a:ext cx="1057469" cy="752918"/>
                        </a:xfrm>
                        <a:custGeom>
                          <a:avLst/>
                          <a:gdLst>
                            <a:gd name="T0" fmla="*/ 125 w 250"/>
                            <a:gd name="T1" fmla="*/ 0 h 178"/>
                            <a:gd name="T2" fmla="*/ 0 w 250"/>
                            <a:gd name="T3" fmla="*/ 178 h 178"/>
                            <a:gd name="T4" fmla="*/ 156 w 250"/>
                            <a:gd name="T5" fmla="*/ 178 h 178"/>
                            <a:gd name="T6" fmla="*/ 250 w 250"/>
                            <a:gd name="T7" fmla="*/ 131 h 178"/>
                            <a:gd name="T8" fmla="*/ 125 w 250"/>
                            <a:gd name="T9" fmla="*/ 0 h 178"/>
                          </a:gdLst>
                          <a:ahLst/>
                          <a:cxnLst>
                            <a:cxn ang="0">
                              <a:pos x="T0" y="T1"/>
                            </a:cxn>
                            <a:cxn ang="0">
                              <a:pos x="T2" y="T3"/>
                            </a:cxn>
                            <a:cxn ang="0">
                              <a:pos x="T4" y="T5"/>
                            </a:cxn>
                            <a:cxn ang="0">
                              <a:pos x="T6" y="T7"/>
                            </a:cxn>
                            <a:cxn ang="0">
                              <a:pos x="T8" y="T9"/>
                            </a:cxn>
                          </a:cxnLst>
                          <a:rect l="0" t="0" r="r" b="b"/>
                          <a:pathLst>
                            <a:path w="250" h="178">
                              <a:moveTo>
                                <a:pt x="125" y="0"/>
                              </a:moveTo>
                              <a:lnTo>
                                <a:pt x="0" y="178"/>
                              </a:lnTo>
                              <a:lnTo>
                                <a:pt x="156" y="178"/>
                              </a:lnTo>
                              <a:lnTo>
                                <a:pt x="250" y="131"/>
                              </a:lnTo>
                              <a:lnTo>
                                <a:pt x="125"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rot="10800000">
                          <a:off x="3235856" y="1"/>
                          <a:ext cx="1078619" cy="1158986"/>
                        </a:xfrm>
                        <a:custGeom>
                          <a:avLst/>
                          <a:gdLst>
                            <a:gd name="T0" fmla="*/ 0 w 255"/>
                            <a:gd name="T1" fmla="*/ 253 h 274"/>
                            <a:gd name="T2" fmla="*/ 38 w 255"/>
                            <a:gd name="T3" fmla="*/ 274 h 274"/>
                            <a:gd name="T4" fmla="*/ 165 w 255"/>
                            <a:gd name="T5" fmla="*/ 274 h 274"/>
                            <a:gd name="T6" fmla="*/ 255 w 255"/>
                            <a:gd name="T7" fmla="*/ 0 h 274"/>
                            <a:gd name="T8" fmla="*/ 0 w 255"/>
                            <a:gd name="T9" fmla="*/ 253 h 274"/>
                          </a:gdLst>
                          <a:ahLst/>
                          <a:cxnLst>
                            <a:cxn ang="0">
                              <a:pos x="T0" y="T1"/>
                            </a:cxn>
                            <a:cxn ang="0">
                              <a:pos x="T2" y="T3"/>
                            </a:cxn>
                            <a:cxn ang="0">
                              <a:pos x="T4" y="T5"/>
                            </a:cxn>
                            <a:cxn ang="0">
                              <a:pos x="T6" y="T7"/>
                            </a:cxn>
                            <a:cxn ang="0">
                              <a:pos x="T8" y="T9"/>
                            </a:cxn>
                          </a:cxnLst>
                          <a:rect l="0" t="0" r="r" b="b"/>
                          <a:pathLst>
                            <a:path w="255" h="274">
                              <a:moveTo>
                                <a:pt x="0" y="253"/>
                              </a:moveTo>
                              <a:lnTo>
                                <a:pt x="38" y="274"/>
                              </a:lnTo>
                              <a:lnTo>
                                <a:pt x="165" y="274"/>
                              </a:lnTo>
                              <a:lnTo>
                                <a:pt x="255" y="0"/>
                              </a:lnTo>
                              <a:lnTo>
                                <a:pt x="0" y="253"/>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41"/>
                      <wps:cNvSpPr>
                        <a:spLocks/>
                      </wps:cNvSpPr>
                      <wps:spPr bwMode="auto">
                        <a:xfrm rot="10800000">
                          <a:off x="3032822" y="0"/>
                          <a:ext cx="583723" cy="372229"/>
                        </a:xfrm>
                        <a:custGeom>
                          <a:avLst/>
                          <a:gdLst>
                            <a:gd name="T0" fmla="*/ 123 w 138"/>
                            <a:gd name="T1" fmla="*/ 0 h 88"/>
                            <a:gd name="T2" fmla="*/ 0 w 138"/>
                            <a:gd name="T3" fmla="*/ 88 h 88"/>
                            <a:gd name="T4" fmla="*/ 138 w 138"/>
                            <a:gd name="T5" fmla="*/ 88 h 88"/>
                            <a:gd name="T6" fmla="*/ 123 w 138"/>
                            <a:gd name="T7" fmla="*/ 0 h 88"/>
                          </a:gdLst>
                          <a:ahLst/>
                          <a:cxnLst>
                            <a:cxn ang="0">
                              <a:pos x="T0" y="T1"/>
                            </a:cxn>
                            <a:cxn ang="0">
                              <a:pos x="T2" y="T3"/>
                            </a:cxn>
                            <a:cxn ang="0">
                              <a:pos x="T4" y="T5"/>
                            </a:cxn>
                            <a:cxn ang="0">
                              <a:pos x="T6" y="T7"/>
                            </a:cxn>
                          </a:cxnLst>
                          <a:rect l="0" t="0" r="r" b="b"/>
                          <a:pathLst>
                            <a:path w="138" h="88">
                              <a:moveTo>
                                <a:pt x="123" y="0"/>
                              </a:moveTo>
                              <a:lnTo>
                                <a:pt x="0" y="88"/>
                              </a:lnTo>
                              <a:lnTo>
                                <a:pt x="138" y="88"/>
                              </a:lnTo>
                              <a:lnTo>
                                <a:pt x="123"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42"/>
                      <wps:cNvSpPr>
                        <a:spLocks/>
                      </wps:cNvSpPr>
                      <wps:spPr bwMode="auto">
                        <a:xfrm rot="10800000">
                          <a:off x="3096270" y="1"/>
                          <a:ext cx="520275" cy="1158986"/>
                        </a:xfrm>
                        <a:custGeom>
                          <a:avLst/>
                          <a:gdLst>
                            <a:gd name="T0" fmla="*/ 90 w 123"/>
                            <a:gd name="T1" fmla="*/ 0 h 274"/>
                            <a:gd name="T2" fmla="*/ 0 w 123"/>
                            <a:gd name="T3" fmla="*/ 274 h 274"/>
                            <a:gd name="T4" fmla="*/ 123 w 123"/>
                            <a:gd name="T5" fmla="*/ 186 h 274"/>
                            <a:gd name="T6" fmla="*/ 90 w 123"/>
                            <a:gd name="T7" fmla="*/ 0 h 274"/>
                          </a:gdLst>
                          <a:ahLst/>
                          <a:cxnLst>
                            <a:cxn ang="0">
                              <a:pos x="T0" y="T1"/>
                            </a:cxn>
                            <a:cxn ang="0">
                              <a:pos x="T2" y="T3"/>
                            </a:cxn>
                            <a:cxn ang="0">
                              <a:pos x="T4" y="T5"/>
                            </a:cxn>
                            <a:cxn ang="0">
                              <a:pos x="T6" y="T7"/>
                            </a:cxn>
                          </a:cxnLst>
                          <a:rect l="0" t="0" r="r" b="b"/>
                          <a:pathLst>
                            <a:path w="123" h="274">
                              <a:moveTo>
                                <a:pt x="90" y="0"/>
                              </a:moveTo>
                              <a:lnTo>
                                <a:pt x="0" y="274"/>
                              </a:lnTo>
                              <a:lnTo>
                                <a:pt x="123" y="186"/>
                              </a:lnTo>
                              <a:lnTo>
                                <a:pt x="90" y="0"/>
                              </a:lnTo>
                              <a:close/>
                            </a:path>
                          </a:pathLst>
                        </a:custGeom>
                        <a:solidFill>
                          <a:schemeClr val="accent6">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43"/>
                      <wps:cNvSpPr>
                        <a:spLocks/>
                      </wps:cNvSpPr>
                      <wps:spPr bwMode="auto">
                        <a:xfrm rot="10800000">
                          <a:off x="1268963" y="406068"/>
                          <a:ext cx="1015171" cy="528735"/>
                        </a:xfrm>
                        <a:custGeom>
                          <a:avLst/>
                          <a:gdLst>
                            <a:gd name="T0" fmla="*/ 240 w 240"/>
                            <a:gd name="T1" fmla="*/ 58 h 125"/>
                            <a:gd name="T2" fmla="*/ 69 w 240"/>
                            <a:gd name="T3" fmla="*/ 15 h 125"/>
                            <a:gd name="T4" fmla="*/ 0 w 240"/>
                            <a:gd name="T5" fmla="*/ 0 h 125"/>
                            <a:gd name="T6" fmla="*/ 204 w 240"/>
                            <a:gd name="T7" fmla="*/ 125 h 125"/>
                            <a:gd name="T8" fmla="*/ 240 w 240"/>
                            <a:gd name="T9" fmla="*/ 58 h 125"/>
                          </a:gdLst>
                          <a:ahLst/>
                          <a:cxnLst>
                            <a:cxn ang="0">
                              <a:pos x="T0" y="T1"/>
                            </a:cxn>
                            <a:cxn ang="0">
                              <a:pos x="T2" y="T3"/>
                            </a:cxn>
                            <a:cxn ang="0">
                              <a:pos x="T4" y="T5"/>
                            </a:cxn>
                            <a:cxn ang="0">
                              <a:pos x="T6" y="T7"/>
                            </a:cxn>
                            <a:cxn ang="0">
                              <a:pos x="T8" y="T9"/>
                            </a:cxn>
                          </a:cxnLst>
                          <a:rect l="0" t="0" r="r" b="b"/>
                          <a:pathLst>
                            <a:path w="240" h="125">
                              <a:moveTo>
                                <a:pt x="240" y="58"/>
                              </a:moveTo>
                              <a:lnTo>
                                <a:pt x="69" y="15"/>
                              </a:lnTo>
                              <a:lnTo>
                                <a:pt x="0" y="0"/>
                              </a:lnTo>
                              <a:lnTo>
                                <a:pt x="204" y="125"/>
                              </a:lnTo>
                              <a:lnTo>
                                <a:pt x="240" y="58"/>
                              </a:lnTo>
                              <a:close/>
                            </a:path>
                          </a:pathLst>
                        </a:custGeom>
                        <a:solidFill>
                          <a:schemeClr val="accent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Shape 37"/>
                      <wps:cNvSpPr>
                        <a:spLocks/>
                      </wps:cNvSpPr>
                      <wps:spPr bwMode="auto">
                        <a:xfrm rot="10800000">
                          <a:off x="0" y="0"/>
                          <a:ext cx="1421239" cy="689471"/>
                        </a:xfrm>
                        <a:custGeom>
                          <a:avLst/>
                          <a:gdLst>
                            <a:gd name="connsiteX0" fmla="*/ 1421239 w 1421239"/>
                            <a:gd name="connsiteY0" fmla="*/ 689471 h 689471"/>
                            <a:gd name="connsiteX1" fmla="*/ 829055 w 1421239"/>
                            <a:gd name="connsiteY1" fmla="*/ 689471 h 689471"/>
                            <a:gd name="connsiteX2" fmla="*/ 829055 w 1421239"/>
                            <a:gd name="connsiteY2" fmla="*/ 689470 h 689471"/>
                            <a:gd name="connsiteX3" fmla="*/ 659861 w 1421239"/>
                            <a:gd name="connsiteY3" fmla="*/ 689470 h 689471"/>
                            <a:gd name="connsiteX4" fmla="*/ 0 w 1421239"/>
                            <a:gd name="connsiteY4" fmla="*/ 283046 h 689471"/>
                            <a:gd name="connsiteX5" fmla="*/ 152276 w 1421239"/>
                            <a:gd name="connsiteY5" fmla="*/ 0 h 689471"/>
                            <a:gd name="connsiteX6" fmla="*/ 1304649 w 1421239"/>
                            <a:gd name="connsiteY6" fmla="*/ 283403 h 689471"/>
                            <a:gd name="connsiteX7" fmla="*/ 1421239 w 1421239"/>
                            <a:gd name="connsiteY7" fmla="*/ 283403 h 689471"/>
                            <a:gd name="connsiteX8" fmla="*/ 1421239 w 1421239"/>
                            <a:gd name="connsiteY8" fmla="*/ 312076 h 689471"/>
                            <a:gd name="connsiteX9" fmla="*/ 1421239 w 1421239"/>
                            <a:gd name="connsiteY9" fmla="*/ 442712 h 689471"/>
                            <a:gd name="connsiteX10" fmla="*/ 1421239 w 1421239"/>
                            <a:gd name="connsiteY10" fmla="*/ 464485 h 689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1239" h="689471">
                              <a:moveTo>
                                <a:pt x="1421239" y="689471"/>
                              </a:moveTo>
                              <a:lnTo>
                                <a:pt x="829055" y="689471"/>
                              </a:lnTo>
                              <a:lnTo>
                                <a:pt x="829055" y="689470"/>
                              </a:lnTo>
                              <a:lnTo>
                                <a:pt x="659861" y="689470"/>
                              </a:lnTo>
                              <a:cubicBezTo>
                                <a:pt x="659861" y="689470"/>
                                <a:pt x="659861" y="689470"/>
                                <a:pt x="0" y="283046"/>
                              </a:cubicBezTo>
                              <a:cubicBezTo>
                                <a:pt x="0" y="283046"/>
                                <a:pt x="0" y="283046"/>
                                <a:pt x="152276" y="0"/>
                              </a:cubicBezTo>
                              <a:lnTo>
                                <a:pt x="1304649" y="283403"/>
                              </a:lnTo>
                              <a:lnTo>
                                <a:pt x="1421239" y="283403"/>
                              </a:lnTo>
                              <a:lnTo>
                                <a:pt x="1421239" y="312076"/>
                              </a:lnTo>
                              <a:cubicBezTo>
                                <a:pt x="1421239" y="312076"/>
                                <a:pt x="1421239" y="312076"/>
                                <a:pt x="1421239" y="442712"/>
                              </a:cubicBezTo>
                              <a:cubicBezTo>
                                <a:pt x="1421239" y="449970"/>
                                <a:pt x="1421239" y="457227"/>
                                <a:pt x="1421239" y="46448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8" name="Freeform 45"/>
                      <wps:cNvSpPr>
                        <a:spLocks/>
                      </wps:cNvSpPr>
                      <wps:spPr bwMode="auto">
                        <a:xfrm rot="10800000">
                          <a:off x="761377" y="0"/>
                          <a:ext cx="875585" cy="406068"/>
                        </a:xfrm>
                        <a:custGeom>
                          <a:avLst/>
                          <a:gdLst>
                            <a:gd name="T0" fmla="*/ 0 w 207"/>
                            <a:gd name="T1" fmla="*/ 96 h 96"/>
                            <a:gd name="T2" fmla="*/ 207 w 207"/>
                            <a:gd name="T3" fmla="*/ 96 h 96"/>
                            <a:gd name="T4" fmla="*/ 51 w 207"/>
                            <a:gd name="T5" fmla="*/ 0 h 96"/>
                            <a:gd name="T6" fmla="*/ 0 w 207"/>
                            <a:gd name="T7" fmla="*/ 96 h 96"/>
                          </a:gdLst>
                          <a:ahLst/>
                          <a:cxnLst>
                            <a:cxn ang="0">
                              <a:pos x="T0" y="T1"/>
                            </a:cxn>
                            <a:cxn ang="0">
                              <a:pos x="T2" y="T3"/>
                            </a:cxn>
                            <a:cxn ang="0">
                              <a:pos x="T4" y="T5"/>
                            </a:cxn>
                            <a:cxn ang="0">
                              <a:pos x="T6" y="T7"/>
                            </a:cxn>
                          </a:cxnLst>
                          <a:rect l="0" t="0" r="r" b="b"/>
                          <a:pathLst>
                            <a:path w="207" h="96">
                              <a:moveTo>
                                <a:pt x="0" y="96"/>
                              </a:moveTo>
                              <a:lnTo>
                                <a:pt x="207" y="96"/>
                              </a:lnTo>
                              <a:lnTo>
                                <a:pt x="51" y="0"/>
                              </a:lnTo>
                              <a:lnTo>
                                <a:pt x="0" y="96"/>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7"/>
                      <wps:cNvSpPr>
                        <a:spLocks/>
                      </wps:cNvSpPr>
                      <wps:spPr bwMode="auto">
                        <a:xfrm rot="10800000">
                          <a:off x="2546386" y="372230"/>
                          <a:ext cx="689470" cy="786757"/>
                        </a:xfrm>
                        <a:custGeom>
                          <a:avLst/>
                          <a:gdLst>
                            <a:gd name="T0" fmla="*/ 0 w 163"/>
                            <a:gd name="T1" fmla="*/ 0 h 186"/>
                            <a:gd name="T2" fmla="*/ 33 w 163"/>
                            <a:gd name="T3" fmla="*/ 186 h 186"/>
                            <a:gd name="T4" fmla="*/ 163 w 163"/>
                            <a:gd name="T5" fmla="*/ 96 h 186"/>
                            <a:gd name="T6" fmla="*/ 0 w 163"/>
                            <a:gd name="T7" fmla="*/ 0 h 186"/>
                          </a:gdLst>
                          <a:ahLst/>
                          <a:cxnLst>
                            <a:cxn ang="0">
                              <a:pos x="T0" y="T1"/>
                            </a:cxn>
                            <a:cxn ang="0">
                              <a:pos x="T2" y="T3"/>
                            </a:cxn>
                            <a:cxn ang="0">
                              <a:pos x="T4" y="T5"/>
                            </a:cxn>
                            <a:cxn ang="0">
                              <a:pos x="T6" y="T7"/>
                            </a:cxn>
                          </a:cxnLst>
                          <a:rect l="0" t="0" r="r" b="b"/>
                          <a:pathLst>
                            <a:path w="163" h="186">
                              <a:moveTo>
                                <a:pt x="0" y="0"/>
                              </a:moveTo>
                              <a:lnTo>
                                <a:pt x="33" y="186"/>
                              </a:lnTo>
                              <a:lnTo>
                                <a:pt x="163" y="96"/>
                              </a:lnTo>
                              <a:lnTo>
                                <a:pt x="0" y="0"/>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8"/>
                      <wps:cNvSpPr>
                        <a:spLocks/>
                      </wps:cNvSpPr>
                      <wps:spPr bwMode="auto">
                        <a:xfrm rot="10800000">
                          <a:off x="1543905" y="0"/>
                          <a:ext cx="1552365" cy="752918"/>
                        </a:xfrm>
                        <a:custGeom>
                          <a:avLst/>
                          <a:gdLst>
                            <a:gd name="T0" fmla="*/ 0 w 367"/>
                            <a:gd name="T1" fmla="*/ 90 h 178"/>
                            <a:gd name="T2" fmla="*/ 15 w 367"/>
                            <a:gd name="T3" fmla="*/ 178 h 178"/>
                            <a:gd name="T4" fmla="*/ 345 w 367"/>
                            <a:gd name="T5" fmla="*/ 178 h 178"/>
                            <a:gd name="T6" fmla="*/ 367 w 367"/>
                            <a:gd name="T7" fmla="*/ 138 h 178"/>
                            <a:gd name="T8" fmla="*/ 130 w 367"/>
                            <a:gd name="T9" fmla="*/ 0 h 178"/>
                            <a:gd name="T10" fmla="*/ 0 w 367"/>
                            <a:gd name="T11" fmla="*/ 90 h 178"/>
                          </a:gdLst>
                          <a:ahLst/>
                          <a:cxnLst>
                            <a:cxn ang="0">
                              <a:pos x="T0" y="T1"/>
                            </a:cxn>
                            <a:cxn ang="0">
                              <a:pos x="T2" y="T3"/>
                            </a:cxn>
                            <a:cxn ang="0">
                              <a:pos x="T4" y="T5"/>
                            </a:cxn>
                            <a:cxn ang="0">
                              <a:pos x="T6" y="T7"/>
                            </a:cxn>
                            <a:cxn ang="0">
                              <a:pos x="T8" y="T9"/>
                            </a:cxn>
                            <a:cxn ang="0">
                              <a:pos x="T10" y="T11"/>
                            </a:cxn>
                          </a:cxnLst>
                          <a:rect l="0" t="0" r="r" b="b"/>
                          <a:pathLst>
                            <a:path w="367" h="178">
                              <a:moveTo>
                                <a:pt x="0" y="90"/>
                              </a:moveTo>
                              <a:lnTo>
                                <a:pt x="15" y="178"/>
                              </a:lnTo>
                              <a:lnTo>
                                <a:pt x="345" y="178"/>
                              </a:lnTo>
                              <a:lnTo>
                                <a:pt x="367" y="138"/>
                              </a:lnTo>
                              <a:lnTo>
                                <a:pt x="130" y="0"/>
                              </a:lnTo>
                              <a:lnTo>
                                <a:pt x="0" y="9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9"/>
                      <wps:cNvSpPr>
                        <a:spLocks/>
                      </wps:cNvSpPr>
                      <wps:spPr bwMode="auto">
                        <a:xfrm rot="10800000">
                          <a:off x="1421239" y="169195"/>
                          <a:ext cx="1125147" cy="765608"/>
                        </a:xfrm>
                        <a:custGeom>
                          <a:avLst/>
                          <a:gdLst>
                            <a:gd name="T0" fmla="*/ 62 w 266"/>
                            <a:gd name="T1" fmla="*/ 0 h 181"/>
                            <a:gd name="T2" fmla="*/ 0 w 266"/>
                            <a:gd name="T3" fmla="*/ 43 h 181"/>
                            <a:gd name="T4" fmla="*/ 237 w 266"/>
                            <a:gd name="T5" fmla="*/ 181 h 181"/>
                            <a:gd name="T6" fmla="*/ 266 w 266"/>
                            <a:gd name="T7" fmla="*/ 125 h 181"/>
                            <a:gd name="T8" fmla="*/ 62 w 266"/>
                            <a:gd name="T9" fmla="*/ 0 h 181"/>
                          </a:gdLst>
                          <a:ahLst/>
                          <a:cxnLst>
                            <a:cxn ang="0">
                              <a:pos x="T0" y="T1"/>
                            </a:cxn>
                            <a:cxn ang="0">
                              <a:pos x="T2" y="T3"/>
                            </a:cxn>
                            <a:cxn ang="0">
                              <a:pos x="T4" y="T5"/>
                            </a:cxn>
                            <a:cxn ang="0">
                              <a:pos x="T6" y="T7"/>
                            </a:cxn>
                            <a:cxn ang="0">
                              <a:pos x="T8" y="T9"/>
                            </a:cxn>
                          </a:cxnLst>
                          <a:rect l="0" t="0" r="r" b="b"/>
                          <a:pathLst>
                            <a:path w="266" h="181">
                              <a:moveTo>
                                <a:pt x="62" y="0"/>
                              </a:moveTo>
                              <a:lnTo>
                                <a:pt x="0" y="43"/>
                              </a:lnTo>
                              <a:lnTo>
                                <a:pt x="237" y="181"/>
                              </a:lnTo>
                              <a:lnTo>
                                <a:pt x="266" y="125"/>
                              </a:lnTo>
                              <a:lnTo>
                                <a:pt x="62" y="0"/>
                              </a:lnTo>
                              <a:close/>
                            </a:path>
                          </a:pathLst>
                        </a:custGeom>
                        <a:solidFill>
                          <a:schemeClr val="accent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E1E750E" id="Group 4038" o:spid="_x0000_s1026" style="position:absolute;margin-left:0;margin-top:0;width:613.45pt;height:91.3pt;z-index:251661312;mso-width-percent:1000;mso-position-horizontal:center;mso-position-horizontal-relative:page;mso-position-vertical:top;mso-position-vertical-relative:page;mso-width-percent:1000" coordsize="77914,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">
              <v:shape id="Freeform 23" o:spid="_x0000_s1027" style="position:absolute;left:49912;width:12098;height:6894;rotation:180;visibility:visible;mso-wrap-style:square;v-text-anchor:top" coordsize="2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" path="m286,163l197,,,163r286,xe" fillcolor="#c9520a [2406]" stroked="f">
                <v:path arrowok="t" o:connecttype="custom" o:connectlocs="1209745,689470;833286,0;0,689470;1209745,689470" o:connectangles="0,0,0,0"/>
              </v:shape>
              <v:shape id="Freeform 26" o:spid="_x0000_s1028" style="position:absolute;left:69200;top:3722;width:8714;height:4399;rotation:180;visibility:visible;mso-wrap-style:square;v-text-anchor:top" coordsize="2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" path="m78,l,69r,35l206,14,78,xe" fillcolor="#d41e44 [3208]" stroked="f">
                <v:path arrowok="t" o:connecttype="custom" o:connectlocs="329931,0;0,291861;0,439907;871355,59218;329931,0" o:connectangles="0,0,0,0,0"/>
              </v:shape>
              <v:shape id="Freeform 28" o:spid="_x0000_s1029" style="position:absolute;left:74615;top:5202;width:3299;height:3215;rotation:18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" path="m,l,76,78,7,,xe" fillcolor="#9e1632 [2408]" stroked="f">
                <v:path arrowok="t" o:connecttype="custom" o:connectlocs="0,0;0,321471;329930,29609;0,0" o:connectangles="0,0,0,0"/>
              </v:shape>
              <v:shape id="Freeform 29" o:spid="_x0000_s1030" style="position:absolute;left:41537;width:12140;height:6894;rotation:180;visibility:visible;mso-wrap-style:square;v-text-anchor:top" coordsize="28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" path="m249,142l199,116,,,89,163r141,l287,163,249,142xe" fillcolor="#f47527 [3206]" stroked="f">
                <v:path arrowok="t" o:connecttype="custom" o:connectlocs="1053240,600643;841746,490666;0,0;376459,689470;972872,689470;1213975,689470;1053240,600643" o:connectangles="0,0,0,0,0,0,0"/>
              </v:shape>
              <v:shape id="Freeform 30" o:spid="_x0000_s1031" style="position:absolute;left:32358;top:888;width:12901;height:10701;rotation:180;visibility:visible;mso-wrap-style:square;v-text-anchor:top" coordsize="30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" path="m305,l,227r50,26l305,xe" fillcolor="#853707 [1606]" stroked="f">
                <v:path arrowok="t" o:connecttype="custom" o:connectlocs="1290113,0;0,960182;211494,1070159;1290113,0" o:connectangles="0,0,0,0"/>
              </v:shape>
              <v:shape id="Freeform 31" o:spid="_x0000_s1032" style="position:absolute;left:62010;width:5879;height:1988;rotation:180;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" path="m,47r139,l94,,,47xe" fillcolor="#d41e44 [3208]" stroked="f">
                <v:path arrowok="t" o:connecttype="custom" o:connectlocs="0,198804;587953,198804;397609,0;0,198804" o:connectangles="0,0,0,0"/>
              </v:shape>
              <v:shape id="Freeform 32" o:spid="_x0000_s1033" style="position:absolute;left:53677;width:10236;height:6894;rotation:180;visibility:visible;mso-wrap-style:square;v-text-anchor:top" coordsize="2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" path="m,116r45,47l242,,,116xe" fillcolor="#f37a89 [1943]" stroked="f">
                <v:path arrowok="t" o:connecttype="custom" o:connectlocs="0,490666;190344,689470;1023630,0;0,490666" o:connectangles="0,0,0,0"/>
              </v:shape>
              <v:shape id="Freeform 33" o:spid="_x0000_s1034" style="position:absolute;left:53772;top:1892;width:15524;height:5541;rotation:180;visibility:visible;mso-wrap-style:square;v-text-anchor:top" coordsize="36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" path="m367,15l,,125,131,367,15xe" fillcolor="#f37a89 [1943]" stroked="f">
                <v:path arrowok="t" o:connecttype="custom" o:connectlocs="1552365,63448;0,0;528735,554114;1552365,63448" o:connectangles="0,0,0,0"/>
              </v:shape>
              <v:shape id="Freeform: Shape 31" o:spid="_x0000_s1035" style="position:absolute;left:69200;width:8714;height:7529;rotation:180;visibility:visible;mso-wrap-style:square;v-text-anchor:top" coordsize="871355,7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" path="m319355,752919l,752919,,506772v,,,,,-82450l,414528,,383699,871355,v,,,,-530074,752918c341281,752918,341281,752918,329481,752918r-10126,l319355,752919xe" fillcolor="#d41e44 [3208]" stroked="f">
                <v:path arrowok="t" o:connecttype="custom" o:connectlocs="319355,752919;0,752919;0,506772;0,424322;0,414528;0,383699;871355,0;341281,752918;329481,752918;319355,752918" o:connectangles="0,0,0,0,0,0,0,0,0,0"/>
              </v:shape>
              <v:shape id="Freeform 35" o:spid="_x0000_s1036" style="position:absolute;left:63913;width:10575;height:7529;rotation:180;visibility:visible;mso-wrap-style:square;v-text-anchor:top" coordsize="2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" path="m125,l,178r156,l250,131,125,xe" fillcolor="#ec223b [3207]" stroked="f">
                <v:path arrowok="t" o:connecttype="custom" o:connectlocs="528735,0;0,752918;659861,752918;1057469,554114;528735,0" o:connectangles="0,0,0,0,0"/>
              </v:shape>
              <v:shape id="Freeform 36" o:spid="_x0000_s1037" style="position:absolute;left:32358;width:10786;height:11589;rotation:180;visibility:visible;mso-wrap-style:square;v-text-anchor:top" coordsize="25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" path="m,253r38,21l165,274,255,,,253xe" fillcolor="#f8a120 [3209]" stroked="f">
                <v:path arrowok="t" o:connecttype="custom" o:connectlocs="0,1070159;160735,1158986;697930,1158986;1078619,0;0,1070159" o:connectangles="0,0,0,0,0"/>
              </v:shape>
              <v:shape id="Freeform 41" o:spid="_x0000_s1038" style="position:absolute;left:30328;width:5837;height:3722;rotation:180;visibility:visible;mso-wrap-style:square;v-text-anchor:top" coordsize="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" path="m123,l,88r138,l123,xe" fillcolor="#f8a120 [3209]" stroked="f">
                <v:path arrowok="t" o:connecttype="custom" o:connectlocs="520275,0;0,372229;583723,372229;520275,0" o:connectangles="0,0,0,0"/>
              </v:shape>
              <v:shape id="Freeform 42" o:spid="_x0000_s1039" style="position:absolute;left:30962;width:5203;height:11589;rotation:180;visibility:visible;mso-wrap-style:square;v-text-anchor:top" coordsize="1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" path="m90,l,274,123,186,90,xe" fillcolor="#cb7b06 [2409]" stroked="f">
                <v:path arrowok="t" o:connecttype="custom" o:connectlocs="380689,0;0,1158986;520275,786757;380689,0" o:connectangles="0,0,0,0"/>
              </v:shape>
              <v:shape id="Freeform 43" o:spid="_x0000_s1040" style="position:absolute;left:12689;top:4060;width:10152;height:5288;rotation:180;visibility:visible;mso-wrap-style:square;v-text-anchor:top" coordsize="2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" path="m240,58l69,15,,,204,125,240,58xe" fillcolor="#47641e [1605]" stroked="f">
                <v:path arrowok="t" o:connecttype="custom" o:connectlocs="1015171,245333;291862,63448;0,0;862895,528735;1015171,245333" o:connectangles="0,0,0,0,0"/>
              </v:shape>
              <v:shape id="Freeform: Shape 37" o:spid="_x0000_s1041" style="position:absolute;width:14212;height:6894;rotation:180;visibility:visible;mso-wrap-style:square;v-text-anchor:top" coordsize="1421239,68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" path="m1421239,689471r-592184,l829055,689470r-169194,c659861,689470,659861,689470,,283046v,,,,152276,-283046l1304649,283403r116590,l1421239,312076v,,,,,130636c1421239,449970,1421239,457227,1421239,464485r,224986xe" fillcolor="#0dabb6 [3204]" stroked="f">
                <v:path arrowok="t" o:connecttype="custom" o:connectlocs="1421239,689471;829055,689471;829055,689470;659861,689470;0,283046;152276,0;1304649,283403;1421239,283403;1421239,312076;1421239,442712;1421239,464485" o:connectangles="0,0,0,0,0,0,0,0,0,0,0"/>
              </v:shape>
              <v:shape id="Freeform 45" o:spid="_x0000_s1042" style="position:absolute;left:7613;width:8756;height:4060;rotation:180;visibility:visible;mso-wrap-style:square;v-text-anchor:top" coordsize="2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" path="m,96r207,l51,,,96xe" fillcolor="#4ee7f2 [1940]" stroked="f">
                <v:path arrowok="t" o:connecttype="custom" o:connectlocs="0,406068;875585,406068;215724,0;0,406068" o:connectangles="0,0,0,0"/>
              </v:shape>
              <v:shape id="Freeform 47" o:spid="_x0000_s1043" style="position:absolute;left:25463;top:3722;width:6895;height:7867;rotation:180;visibility:visible;mso-wrap-style:square;v-text-anchor:top" coordsize="1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" path="m,l33,186,163,96,,xe" fillcolor="#fac679 [1945]" stroked="f">
                <v:path arrowok="t" o:connecttype="custom" o:connectlocs="0,0;139586,786757;689470,406068;0,0" o:connectangles="0,0,0,0"/>
              </v:shape>
              <v:shape id="Freeform 48" o:spid="_x0000_s1044" style="position:absolute;left:15439;width:15523;height:7529;rotation:180;visibility:visible;mso-wrap-style:square;v-text-anchor:top" coordsize="36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" path="m,90r15,88l345,178r22,-40l130,,,90xe" fillcolor="#8fc640 [3205]" stroked="f">
                <v:path arrowok="t" o:connecttype="custom" o:connectlocs="0,380689;63448,752918;1459308,752918;1552365,583723;549884,0;0,380689" o:connectangles="0,0,0,0,0,0"/>
              </v:shape>
              <v:shape id="Freeform 49" o:spid="_x0000_s1045" style="position:absolute;left:14212;top:1691;width:11251;height:7657;rotation:180;visibility:visible;mso-wrap-style:square;v-text-anchor:top" coordsize="2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" path="m62,l,43,237,181r29,-56l62,xe" fillcolor="#6b962d [2405]" stroked="f">
                <v:path arrowok="t" o:connecttype="custom" o:connectlocs="262252,0;0,181885;1002481,765608;1125147,528735;262252,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80E4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20B3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52F2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BCBB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EC6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284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28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25E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CDF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E663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F505C"/>
    <w:multiLevelType w:val="hybridMultilevel"/>
    <w:tmpl w:val="EE64F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F13F1"/>
    <w:multiLevelType w:val="hybridMultilevel"/>
    <w:tmpl w:val="FC888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9C"/>
    <w:rsid w:val="00020E86"/>
    <w:rsid w:val="00063461"/>
    <w:rsid w:val="00075BA2"/>
    <w:rsid w:val="000D4049"/>
    <w:rsid w:val="000E4F57"/>
    <w:rsid w:val="001011C8"/>
    <w:rsid w:val="00114C1E"/>
    <w:rsid w:val="00124376"/>
    <w:rsid w:val="00176871"/>
    <w:rsid w:val="001772FF"/>
    <w:rsid w:val="00192C08"/>
    <w:rsid w:val="001D09F2"/>
    <w:rsid w:val="00245746"/>
    <w:rsid w:val="002A6C47"/>
    <w:rsid w:val="002B58E7"/>
    <w:rsid w:val="002C4BD7"/>
    <w:rsid w:val="00354FAD"/>
    <w:rsid w:val="003D65B3"/>
    <w:rsid w:val="003F32F1"/>
    <w:rsid w:val="003F5FF9"/>
    <w:rsid w:val="00431C47"/>
    <w:rsid w:val="00450728"/>
    <w:rsid w:val="00460275"/>
    <w:rsid w:val="00470E66"/>
    <w:rsid w:val="00491AC4"/>
    <w:rsid w:val="004A6B9F"/>
    <w:rsid w:val="004B01D8"/>
    <w:rsid w:val="004C5FA1"/>
    <w:rsid w:val="004D5971"/>
    <w:rsid w:val="00556689"/>
    <w:rsid w:val="005673B8"/>
    <w:rsid w:val="0059699D"/>
    <w:rsid w:val="005A079B"/>
    <w:rsid w:val="005A2DBE"/>
    <w:rsid w:val="005B1F39"/>
    <w:rsid w:val="005D7E97"/>
    <w:rsid w:val="005E3FDD"/>
    <w:rsid w:val="005F3D5C"/>
    <w:rsid w:val="00601CDB"/>
    <w:rsid w:val="0063099D"/>
    <w:rsid w:val="0064228D"/>
    <w:rsid w:val="006536D0"/>
    <w:rsid w:val="006578FD"/>
    <w:rsid w:val="006700B8"/>
    <w:rsid w:val="00674BAA"/>
    <w:rsid w:val="00733156"/>
    <w:rsid w:val="0075129C"/>
    <w:rsid w:val="00754980"/>
    <w:rsid w:val="00776EC9"/>
    <w:rsid w:val="007774BD"/>
    <w:rsid w:val="00783BC8"/>
    <w:rsid w:val="007873D7"/>
    <w:rsid w:val="00797EE1"/>
    <w:rsid w:val="007A1081"/>
    <w:rsid w:val="007B07E9"/>
    <w:rsid w:val="007E1CE2"/>
    <w:rsid w:val="007F776A"/>
    <w:rsid w:val="00853521"/>
    <w:rsid w:val="0086289A"/>
    <w:rsid w:val="008755BB"/>
    <w:rsid w:val="008869B4"/>
    <w:rsid w:val="008E702D"/>
    <w:rsid w:val="00991DFF"/>
    <w:rsid w:val="0099482B"/>
    <w:rsid w:val="00A21C41"/>
    <w:rsid w:val="00A5444A"/>
    <w:rsid w:val="00A61DEE"/>
    <w:rsid w:val="00A72981"/>
    <w:rsid w:val="00A74CCB"/>
    <w:rsid w:val="00A814DB"/>
    <w:rsid w:val="00AA183A"/>
    <w:rsid w:val="00AA768B"/>
    <w:rsid w:val="00AC2B60"/>
    <w:rsid w:val="00AF3F83"/>
    <w:rsid w:val="00B666AE"/>
    <w:rsid w:val="00B816AD"/>
    <w:rsid w:val="00B84E54"/>
    <w:rsid w:val="00BB0495"/>
    <w:rsid w:val="00BB4746"/>
    <w:rsid w:val="00BD16EA"/>
    <w:rsid w:val="00BF0AF5"/>
    <w:rsid w:val="00C51070"/>
    <w:rsid w:val="00C551B4"/>
    <w:rsid w:val="00C86C52"/>
    <w:rsid w:val="00C8765D"/>
    <w:rsid w:val="00D052C8"/>
    <w:rsid w:val="00D41833"/>
    <w:rsid w:val="00D7023D"/>
    <w:rsid w:val="00D771EB"/>
    <w:rsid w:val="00D86A55"/>
    <w:rsid w:val="00DE1694"/>
    <w:rsid w:val="00DF1E78"/>
    <w:rsid w:val="00E31CE0"/>
    <w:rsid w:val="00E716BD"/>
    <w:rsid w:val="00E77F68"/>
    <w:rsid w:val="00E969FA"/>
    <w:rsid w:val="00EA54D7"/>
    <w:rsid w:val="00EA56B2"/>
    <w:rsid w:val="00EC5F0F"/>
    <w:rsid w:val="00F11952"/>
    <w:rsid w:val="00F34789"/>
    <w:rsid w:val="00F358EA"/>
    <w:rsid w:val="00F37651"/>
    <w:rsid w:val="00F41EFE"/>
    <w:rsid w:val="00F96B87"/>
    <w:rsid w:val="00FA0F77"/>
    <w:rsid w:val="00FA5758"/>
    <w:rsid w:val="00FE380E"/>
    <w:rsid w:val="00FF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3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F77"/>
  </w:style>
  <w:style w:type="paragraph" w:styleId="Heading1">
    <w:name w:val="heading 1"/>
    <w:basedOn w:val="Normal"/>
    <w:uiPriority w:val="9"/>
    <w:qFormat/>
    <w:rsid w:val="000E4F57"/>
    <w:pPr>
      <w:spacing w:after="60"/>
      <w:contextualSpacing/>
      <w:outlineLvl w:val="0"/>
    </w:pPr>
    <w:rPr>
      <w:rFonts w:asciiTheme="majorHAnsi" w:hAnsiTheme="majorHAnsi"/>
      <w:b/>
      <w:caps/>
      <w:color w:val="097F88" w:themeColor="accent1" w:themeShade="BF"/>
    </w:rPr>
  </w:style>
  <w:style w:type="paragraph" w:styleId="Heading2">
    <w:name w:val="heading 2"/>
    <w:basedOn w:val="Normal"/>
    <w:link w:val="Heading2Char"/>
    <w:uiPriority w:val="9"/>
    <w:unhideWhenUsed/>
    <w:qFormat/>
    <w:rsid w:val="007A1081"/>
    <w:pPr>
      <w:keepNext/>
      <w:keepLines/>
      <w:spacing w:after="60"/>
      <w:contextualSpacing/>
      <w:outlineLvl w:val="1"/>
    </w:pPr>
    <w:rPr>
      <w:rFonts w:asciiTheme="majorHAnsi" w:eastAsiaTheme="majorEastAsia" w:hAnsiTheme="majorHAnsi" w:cstheme="majorBidi"/>
      <w:caps/>
      <w:szCs w:val="26"/>
    </w:rPr>
  </w:style>
  <w:style w:type="paragraph" w:styleId="Heading3">
    <w:name w:val="heading 3"/>
    <w:basedOn w:val="Normal"/>
    <w:next w:val="Normal"/>
    <w:uiPriority w:val="9"/>
    <w:semiHidden/>
    <w:rsid w:val="007A1081"/>
    <w:pPr>
      <w:keepNext/>
      <w:keepLines/>
      <w:spacing w:after="240" w:line="240" w:lineRule="atLeast"/>
      <w:outlineLvl w:val="2"/>
    </w:pPr>
    <w:rPr>
      <w:rFonts w:asciiTheme="majorHAnsi" w:hAnsiTheme="majorHAnsi"/>
      <w:i/>
      <w:caps/>
      <w:kern w:val="20"/>
    </w:rPr>
  </w:style>
  <w:style w:type="paragraph" w:styleId="Heading4">
    <w:name w:val="heading 4"/>
    <w:basedOn w:val="Normal"/>
    <w:next w:val="Normal"/>
    <w:uiPriority w:val="9"/>
    <w:semiHidden/>
    <w:unhideWhenUsed/>
    <w:qFormat/>
    <w:rsid w:val="00431C47"/>
    <w:pPr>
      <w:keepNext/>
      <w:keepLines/>
      <w:spacing w:line="240" w:lineRule="atLeast"/>
      <w:outlineLvl w:val="3"/>
    </w:pPr>
    <w:rPr>
      <w:rFonts w:asciiTheme="majorHAnsi" w:hAnsiTheme="majorHAnsi"/>
      <w:color w:val="000000" w:themeColor="text2"/>
      <w:kern w:val="20"/>
    </w:rPr>
  </w:style>
  <w:style w:type="paragraph" w:styleId="Heading5">
    <w:name w:val="heading 5"/>
    <w:basedOn w:val="Normal"/>
    <w:next w:val="Normal"/>
    <w:uiPriority w:val="9"/>
    <w:semiHidden/>
    <w:unhideWhenUsed/>
    <w:qFormat/>
    <w:rsid w:val="00431C47"/>
    <w:pPr>
      <w:keepNext/>
      <w:keepLines/>
      <w:spacing w:line="240" w:lineRule="atLeast"/>
      <w:outlineLvl w:val="4"/>
    </w:pPr>
    <w:rPr>
      <w:rFonts w:asciiTheme="majorHAnsi" w:hAnsiTheme="majorHAnsi"/>
      <w:i/>
      <w:color w:val="000000" w:themeColor="text2"/>
      <w:kern w:val="20"/>
    </w:rPr>
  </w:style>
  <w:style w:type="paragraph" w:styleId="Heading6">
    <w:name w:val="heading 6"/>
    <w:basedOn w:val="Normal"/>
    <w:next w:val="Normal"/>
    <w:link w:val="Heading6Char"/>
    <w:uiPriority w:val="9"/>
    <w:semiHidden/>
    <w:unhideWhenUsed/>
    <w:qFormat/>
    <w:rsid w:val="007A1081"/>
    <w:pPr>
      <w:keepNext/>
      <w:keepLines/>
      <w:spacing w:before="40"/>
      <w:outlineLvl w:val="5"/>
    </w:pPr>
    <w:rPr>
      <w:rFonts w:asciiTheme="majorHAnsi" w:eastAsiaTheme="majorEastAsia" w:hAnsiTheme="majorHAnsi" w:cstheme="majorBidi"/>
      <w:b/>
      <w:color w:val="000000" w:themeColor="text2"/>
    </w:rPr>
  </w:style>
  <w:style w:type="paragraph" w:styleId="Heading7">
    <w:name w:val="heading 7"/>
    <w:basedOn w:val="Normal"/>
    <w:next w:val="Normal"/>
    <w:link w:val="Heading7Char"/>
    <w:uiPriority w:val="9"/>
    <w:semiHidden/>
    <w:unhideWhenUsed/>
    <w:qFormat/>
    <w:rsid w:val="007A1081"/>
    <w:pPr>
      <w:keepNext/>
      <w:keepLines/>
      <w:spacing w:before="40"/>
      <w:outlineLvl w:val="6"/>
    </w:pPr>
    <w:rPr>
      <w:rFonts w:asciiTheme="majorHAnsi" w:eastAsiaTheme="majorEastAsia" w:hAnsiTheme="majorHAnsi" w:cstheme="majorBidi"/>
      <w:iCs/>
      <w:caps/>
      <w:color w:val="000000" w:themeColor="text2"/>
    </w:rPr>
  </w:style>
  <w:style w:type="paragraph" w:styleId="Heading8">
    <w:name w:val="heading 8"/>
    <w:basedOn w:val="Normal"/>
    <w:next w:val="Normal"/>
    <w:link w:val="Heading8Char"/>
    <w:uiPriority w:val="9"/>
    <w:semiHidden/>
    <w:unhideWhenUsed/>
    <w:qFormat/>
    <w:rsid w:val="007A1081"/>
    <w:pPr>
      <w:keepNext/>
      <w:keepLines/>
      <w:spacing w:before="40"/>
      <w:outlineLvl w:val="7"/>
    </w:pPr>
    <w:rPr>
      <w:rFonts w:asciiTheme="majorHAnsi" w:eastAsiaTheme="majorEastAsia" w:hAnsiTheme="majorHAnsi" w:cstheme="majorBidi"/>
      <w:color w:val="47651E" w:themeColor="accent2" w:themeShade="80"/>
      <w:szCs w:val="21"/>
    </w:rPr>
  </w:style>
  <w:style w:type="paragraph" w:styleId="Heading9">
    <w:name w:val="heading 9"/>
    <w:basedOn w:val="Normal"/>
    <w:next w:val="Normal"/>
    <w:link w:val="Heading9Char"/>
    <w:uiPriority w:val="9"/>
    <w:semiHidden/>
    <w:unhideWhenUsed/>
    <w:qFormat/>
    <w:rsid w:val="007A1081"/>
    <w:pPr>
      <w:keepNext/>
      <w:keepLines/>
      <w:spacing w:before="40"/>
      <w:outlineLvl w:val="8"/>
    </w:pPr>
    <w:rPr>
      <w:rFonts w:asciiTheme="majorHAnsi" w:eastAsiaTheme="majorEastAsia" w:hAnsiTheme="majorHAnsi" w:cstheme="majorBidi"/>
      <w:i/>
      <w:iCs/>
      <w:color w:val="47651E" w:themeColor="accent2"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Normal"/>
    <w:uiPriority w:val="99"/>
    <w:semiHidden/>
    <w:rsid w:val="00F37651"/>
    <w:pPr>
      <w:spacing w:line="220" w:lineRule="atLeast"/>
    </w:pPr>
  </w:style>
  <w:style w:type="paragraph" w:styleId="Footer">
    <w:name w:val="footer"/>
    <w:basedOn w:val="Normal"/>
    <w:link w:val="FooterChar"/>
    <w:uiPriority w:val="99"/>
    <w:semiHidden/>
    <w:rsid w:val="00C8765D"/>
    <w:pPr>
      <w:keepLines/>
      <w:pBdr>
        <w:top w:val="single" w:sz="6" w:space="2" w:color="auto"/>
      </w:pBdr>
      <w:ind w:left="4075" w:right="4075"/>
      <w:jc w:val="center"/>
    </w:pPr>
    <w:rPr>
      <w:kern w:val="18"/>
    </w:rPr>
  </w:style>
  <w:style w:type="paragraph" w:styleId="Header">
    <w:name w:val="header"/>
    <w:basedOn w:val="Normal"/>
    <w:uiPriority w:val="99"/>
    <w:semiHidden/>
    <w:rsid w:val="00F96B87"/>
    <w:pPr>
      <w:keepLines/>
      <w:spacing w:after="660" w:line="240" w:lineRule="atLeast"/>
      <w:jc w:val="center"/>
    </w:pPr>
    <w:rPr>
      <w:caps/>
      <w:kern w:val="18"/>
    </w:rPr>
  </w:style>
  <w:style w:type="paragraph" w:styleId="MessageHeader">
    <w:name w:val="Message Header"/>
    <w:basedOn w:val="Normal"/>
    <w:uiPriority w:val="99"/>
    <w:semiHidden/>
    <w:rsid w:val="00431C47"/>
    <w:pPr>
      <w:keepLines/>
      <w:spacing w:after="120"/>
      <w:ind w:left="1080" w:hanging="1080"/>
    </w:pPr>
    <w:rPr>
      <w:caps/>
    </w:rPr>
  </w:style>
  <w:style w:type="paragraph" w:styleId="NormalIndent">
    <w:name w:val="Normal Indent"/>
    <w:basedOn w:val="Normal"/>
    <w:uiPriority w:val="99"/>
    <w:semiHidden/>
    <w:rsid w:val="00F37651"/>
    <w:pPr>
      <w:ind w:left="720"/>
    </w:pPr>
  </w:style>
  <w:style w:type="character" w:styleId="PageNumber">
    <w:name w:val="page number"/>
    <w:uiPriority w:val="99"/>
    <w:semiHidden/>
    <w:rsid w:val="00F37651"/>
  </w:style>
  <w:style w:type="paragraph" w:styleId="Signature">
    <w:name w:val="Signature"/>
    <w:basedOn w:val="Normal"/>
    <w:next w:val="Normal"/>
    <w:uiPriority w:val="99"/>
    <w:semiHidden/>
    <w:rsid w:val="00431C47"/>
    <w:pPr>
      <w:keepNext/>
      <w:keepLines/>
      <w:spacing w:before="660"/>
    </w:pPr>
  </w:style>
  <w:style w:type="paragraph" w:styleId="BalloonText">
    <w:name w:val="Balloon Text"/>
    <w:basedOn w:val="Normal"/>
    <w:link w:val="BalloonTextChar"/>
    <w:uiPriority w:val="99"/>
    <w:semiHidden/>
    <w:unhideWhenUsed/>
    <w:rsid w:val="000D4049"/>
    <w:rPr>
      <w:rFonts w:ascii="Tahoma" w:hAnsi="Tahoma" w:cs="Tahoma"/>
      <w:szCs w:val="16"/>
    </w:rPr>
  </w:style>
  <w:style w:type="character" w:customStyle="1" w:styleId="BalloonTextChar">
    <w:name w:val="Balloon Text Char"/>
    <w:basedOn w:val="DefaultParagraphFont"/>
    <w:link w:val="BalloonText"/>
    <w:uiPriority w:val="99"/>
    <w:semiHidden/>
    <w:rsid w:val="000D4049"/>
    <w:rPr>
      <w:rFonts w:ascii="Tahoma" w:hAnsi="Tahoma" w:cs="Tahoma"/>
      <w:szCs w:val="16"/>
    </w:rPr>
  </w:style>
  <w:style w:type="paragraph" w:styleId="Title">
    <w:name w:val="Title"/>
    <w:basedOn w:val="Normal"/>
    <w:link w:val="TitleChar"/>
    <w:uiPriority w:val="2"/>
    <w:unhideWhenUsed/>
    <w:qFormat/>
    <w:rsid w:val="00F41EFE"/>
    <w:pPr>
      <w:spacing w:after="360"/>
      <w:contextualSpacing/>
      <w:jc w:val="right"/>
    </w:pPr>
    <w:rPr>
      <w:rFonts w:asciiTheme="majorHAnsi" w:hAnsiTheme="majorHAnsi"/>
      <w:caps/>
      <w:color w:val="D41E44" w:themeColor="accent5"/>
      <w:sz w:val="36"/>
    </w:rPr>
  </w:style>
  <w:style w:type="character" w:customStyle="1" w:styleId="TitleChar">
    <w:name w:val="Title Char"/>
    <w:basedOn w:val="DefaultParagraphFont"/>
    <w:link w:val="Title"/>
    <w:uiPriority w:val="2"/>
    <w:rsid w:val="00F41EFE"/>
    <w:rPr>
      <w:rFonts w:asciiTheme="majorHAnsi" w:hAnsiTheme="majorHAnsi"/>
      <w:caps/>
      <w:color w:val="D41E44" w:themeColor="accent5"/>
      <w:sz w:val="36"/>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4BAA"/>
    <w:rPr>
      <w:color w:val="595959" w:themeColor="text1" w:themeTint="A6"/>
    </w:rPr>
  </w:style>
  <w:style w:type="paragraph" w:styleId="Bibliography">
    <w:name w:val="Bibliography"/>
    <w:basedOn w:val="Normal"/>
    <w:next w:val="Normal"/>
    <w:uiPriority w:val="37"/>
    <w:semiHidden/>
    <w:unhideWhenUsed/>
    <w:rsid w:val="002C4BD7"/>
  </w:style>
  <w:style w:type="paragraph" w:styleId="BlockText">
    <w:name w:val="Block Text"/>
    <w:basedOn w:val="Normal"/>
    <w:uiPriority w:val="99"/>
    <w:semiHidden/>
    <w:unhideWhenUsed/>
    <w:rsid w:val="00674BAA"/>
    <w:pPr>
      <w:pBdr>
        <w:top w:val="single" w:sz="2" w:space="10" w:color="097F88" w:themeColor="accent1" w:themeShade="BF"/>
        <w:left w:val="single" w:sz="2" w:space="10" w:color="097F88" w:themeColor="accent1" w:themeShade="BF"/>
        <w:bottom w:val="single" w:sz="2" w:space="10" w:color="097F88" w:themeColor="accent1" w:themeShade="BF"/>
        <w:right w:val="single" w:sz="2" w:space="10" w:color="097F88" w:themeColor="accent1" w:themeShade="BF"/>
      </w:pBdr>
      <w:ind w:left="1152" w:right="1152"/>
    </w:pPr>
    <w:rPr>
      <w:rFonts w:eastAsiaTheme="minorEastAsia" w:cstheme="minorBidi"/>
      <w:i/>
      <w:iCs/>
      <w:color w:val="097F88" w:themeColor="accent1" w:themeShade="BF"/>
    </w:rPr>
  </w:style>
  <w:style w:type="paragraph" w:styleId="BodyText2">
    <w:name w:val="Body Text 2"/>
    <w:basedOn w:val="Normal"/>
    <w:link w:val="BodyText2Char"/>
    <w:uiPriority w:val="99"/>
    <w:semiHidden/>
    <w:unhideWhenUsed/>
    <w:rsid w:val="002C4BD7"/>
    <w:pPr>
      <w:spacing w:after="120" w:line="480" w:lineRule="auto"/>
    </w:pPr>
  </w:style>
  <w:style w:type="character" w:customStyle="1" w:styleId="BodyText2Char">
    <w:name w:val="Body Text 2 Char"/>
    <w:basedOn w:val="DefaultParagraphFont"/>
    <w:link w:val="BodyText2"/>
    <w:uiPriority w:val="99"/>
    <w:semiHidden/>
    <w:rsid w:val="002C4BD7"/>
  </w:style>
  <w:style w:type="paragraph" w:styleId="BodyText3">
    <w:name w:val="Body Text 3"/>
    <w:basedOn w:val="Normal"/>
    <w:link w:val="BodyText3Char"/>
    <w:uiPriority w:val="99"/>
    <w:semiHidden/>
    <w:unhideWhenUsed/>
    <w:rsid w:val="002C4BD7"/>
    <w:pPr>
      <w:spacing w:after="120"/>
    </w:pPr>
    <w:rPr>
      <w:szCs w:val="16"/>
    </w:rPr>
  </w:style>
  <w:style w:type="character" w:customStyle="1" w:styleId="BodyText3Char">
    <w:name w:val="Body Text 3 Char"/>
    <w:basedOn w:val="DefaultParagraphFont"/>
    <w:link w:val="BodyText3"/>
    <w:uiPriority w:val="99"/>
    <w:semiHidden/>
    <w:rsid w:val="002C4BD7"/>
    <w:rPr>
      <w:szCs w:val="16"/>
    </w:rPr>
  </w:style>
  <w:style w:type="paragraph" w:styleId="BodyTextFirstIndent">
    <w:name w:val="Body Text First Indent"/>
    <w:basedOn w:val="Normal"/>
    <w:link w:val="BodyTextFirstIndentChar"/>
    <w:uiPriority w:val="99"/>
    <w:semiHidden/>
    <w:unhideWhenUsed/>
    <w:rsid w:val="00431C47"/>
    <w:pPr>
      <w:ind w:firstLine="360"/>
    </w:pPr>
  </w:style>
  <w:style w:type="character" w:customStyle="1" w:styleId="BodyTextFirstIndentChar">
    <w:name w:val="Body Text First Indent Char"/>
    <w:basedOn w:val="DefaultParagraphFont"/>
    <w:link w:val="BodyTextFirstIndent"/>
    <w:uiPriority w:val="99"/>
    <w:semiHidden/>
    <w:rsid w:val="00431C47"/>
  </w:style>
  <w:style w:type="paragraph" w:styleId="BodyTextIndent">
    <w:name w:val="Body Text Indent"/>
    <w:basedOn w:val="Normal"/>
    <w:link w:val="BodyTextIndentChar"/>
    <w:uiPriority w:val="99"/>
    <w:semiHidden/>
    <w:unhideWhenUsed/>
    <w:rsid w:val="002C4BD7"/>
    <w:pPr>
      <w:spacing w:after="120"/>
      <w:ind w:left="360"/>
    </w:pPr>
  </w:style>
  <w:style w:type="character" w:customStyle="1" w:styleId="BodyTextIndentChar">
    <w:name w:val="Body Text Indent Char"/>
    <w:basedOn w:val="DefaultParagraphFont"/>
    <w:link w:val="BodyTextIndent"/>
    <w:uiPriority w:val="99"/>
    <w:semiHidden/>
    <w:rsid w:val="002C4BD7"/>
  </w:style>
  <w:style w:type="paragraph" w:styleId="BodyTextFirstIndent2">
    <w:name w:val="Body Text First Indent 2"/>
    <w:basedOn w:val="BodyTextIndent"/>
    <w:link w:val="BodyTextFirstIndent2Char"/>
    <w:uiPriority w:val="99"/>
    <w:semiHidden/>
    <w:unhideWhenUsed/>
    <w:rsid w:val="002C4BD7"/>
    <w:pPr>
      <w:spacing w:after="0"/>
      <w:ind w:firstLine="360"/>
    </w:pPr>
  </w:style>
  <w:style w:type="character" w:customStyle="1" w:styleId="BodyTextFirstIndent2Char">
    <w:name w:val="Body Text First Indent 2 Char"/>
    <w:basedOn w:val="BodyTextIndentChar"/>
    <w:link w:val="BodyTextFirstIndent2"/>
    <w:uiPriority w:val="99"/>
    <w:semiHidden/>
    <w:rsid w:val="002C4BD7"/>
  </w:style>
  <w:style w:type="paragraph" w:styleId="BodyTextIndent2">
    <w:name w:val="Body Text Indent 2"/>
    <w:basedOn w:val="Normal"/>
    <w:link w:val="BodyTextIndent2Char"/>
    <w:uiPriority w:val="99"/>
    <w:semiHidden/>
    <w:unhideWhenUsed/>
    <w:rsid w:val="002C4BD7"/>
    <w:pPr>
      <w:spacing w:after="120" w:line="480" w:lineRule="auto"/>
      <w:ind w:left="360"/>
    </w:pPr>
  </w:style>
  <w:style w:type="character" w:customStyle="1" w:styleId="BodyTextIndent2Char">
    <w:name w:val="Body Text Indent 2 Char"/>
    <w:basedOn w:val="DefaultParagraphFont"/>
    <w:link w:val="BodyTextIndent2"/>
    <w:uiPriority w:val="99"/>
    <w:semiHidden/>
    <w:rsid w:val="002C4BD7"/>
  </w:style>
  <w:style w:type="paragraph" w:styleId="BodyTextIndent3">
    <w:name w:val="Body Text Indent 3"/>
    <w:basedOn w:val="Normal"/>
    <w:link w:val="BodyTextIndent3Char"/>
    <w:uiPriority w:val="99"/>
    <w:semiHidden/>
    <w:unhideWhenUsed/>
    <w:rsid w:val="002C4BD7"/>
    <w:pPr>
      <w:spacing w:after="120"/>
      <w:ind w:left="360"/>
    </w:pPr>
    <w:rPr>
      <w:szCs w:val="16"/>
    </w:rPr>
  </w:style>
  <w:style w:type="character" w:customStyle="1" w:styleId="BodyTextIndent3Char">
    <w:name w:val="Body Text Indent 3 Char"/>
    <w:basedOn w:val="DefaultParagraphFont"/>
    <w:link w:val="BodyTextIndent3"/>
    <w:uiPriority w:val="99"/>
    <w:semiHidden/>
    <w:rsid w:val="002C4BD7"/>
    <w:rPr>
      <w:szCs w:val="16"/>
    </w:rPr>
  </w:style>
  <w:style w:type="character" w:styleId="BookTitle">
    <w:name w:val="Book Title"/>
    <w:basedOn w:val="DefaultParagraphFont"/>
    <w:uiPriority w:val="33"/>
    <w:semiHidden/>
    <w:unhideWhenUsed/>
    <w:qFormat/>
    <w:rsid w:val="00674BAA"/>
    <w:rPr>
      <w:b/>
      <w:bCs/>
      <w:i/>
      <w:iCs/>
      <w:spacing w:val="0"/>
    </w:rPr>
  </w:style>
  <w:style w:type="paragraph" w:styleId="Caption">
    <w:name w:val="caption"/>
    <w:basedOn w:val="Normal"/>
    <w:next w:val="Normal"/>
    <w:uiPriority w:val="35"/>
    <w:semiHidden/>
    <w:unhideWhenUsed/>
    <w:qFormat/>
    <w:rsid w:val="002C4BD7"/>
    <w:pPr>
      <w:spacing w:after="200"/>
    </w:pPr>
    <w:rPr>
      <w:i/>
      <w:iCs/>
      <w:color w:val="000000" w:themeColor="text2"/>
      <w:szCs w:val="18"/>
    </w:rPr>
  </w:style>
  <w:style w:type="table" w:styleId="ColorfulGrid">
    <w:name w:val="Colorful Grid"/>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4F7FA" w:themeFill="accent1" w:themeFillTint="33"/>
    </w:tcPr>
    <w:tblStylePr w:type="firstRow">
      <w:rPr>
        <w:b/>
        <w:bCs/>
      </w:rPr>
      <w:tblPr/>
      <w:tcPr>
        <w:shd w:val="clear" w:color="auto" w:fill="89EFF6" w:themeFill="accent1" w:themeFillTint="66"/>
      </w:tcPr>
    </w:tblStylePr>
    <w:tblStylePr w:type="lastRow">
      <w:rPr>
        <w:b/>
        <w:bCs/>
        <w:color w:val="000000" w:themeColor="text1"/>
      </w:rPr>
      <w:tblPr/>
      <w:tcPr>
        <w:shd w:val="clear" w:color="auto" w:fill="89EFF6" w:themeFill="accent1" w:themeFillTint="66"/>
      </w:tcPr>
    </w:tblStylePr>
    <w:tblStylePr w:type="firstCol">
      <w:rPr>
        <w:color w:val="FFFFFF" w:themeColor="background1"/>
      </w:rPr>
      <w:tblPr/>
      <w:tcPr>
        <w:shd w:val="clear" w:color="auto" w:fill="097F88" w:themeFill="accent1" w:themeFillShade="BF"/>
      </w:tcPr>
    </w:tblStylePr>
    <w:tblStylePr w:type="lastCol">
      <w:rPr>
        <w:color w:val="FFFFFF" w:themeColor="background1"/>
      </w:rPr>
      <w:tblPr/>
      <w:tcPr>
        <w:shd w:val="clear" w:color="auto" w:fill="097F88" w:themeFill="accent1" w:themeFillShade="BF"/>
      </w:tc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ColorfulGrid-Accent2">
    <w:name w:val="Colorful Grid Accent 2"/>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8F3D8" w:themeFill="accent2" w:themeFillTint="33"/>
    </w:tcPr>
    <w:tblStylePr w:type="firstRow">
      <w:rPr>
        <w:b/>
        <w:bCs/>
      </w:rPr>
      <w:tblPr/>
      <w:tcPr>
        <w:shd w:val="clear" w:color="auto" w:fill="D2E8B2" w:themeFill="accent2" w:themeFillTint="66"/>
      </w:tcPr>
    </w:tblStylePr>
    <w:tblStylePr w:type="lastRow">
      <w:rPr>
        <w:b/>
        <w:bCs/>
        <w:color w:val="000000" w:themeColor="text1"/>
      </w:rPr>
      <w:tblPr/>
      <w:tcPr>
        <w:shd w:val="clear" w:color="auto" w:fill="D2E8B2" w:themeFill="accent2" w:themeFillTint="66"/>
      </w:tcPr>
    </w:tblStylePr>
    <w:tblStylePr w:type="firstCol">
      <w:rPr>
        <w:color w:val="FFFFFF" w:themeColor="background1"/>
      </w:rPr>
      <w:tblPr/>
      <w:tcPr>
        <w:shd w:val="clear" w:color="auto" w:fill="6B962D" w:themeFill="accent2" w:themeFillShade="BF"/>
      </w:tcPr>
    </w:tblStylePr>
    <w:tblStylePr w:type="lastCol">
      <w:rPr>
        <w:color w:val="FFFFFF" w:themeColor="background1"/>
      </w:rPr>
      <w:tblPr/>
      <w:tcPr>
        <w:shd w:val="clear" w:color="auto" w:fill="6B962D" w:themeFill="accent2" w:themeFillShade="BF"/>
      </w:tc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ColorfulGrid-Accent3">
    <w:name w:val="Colorful Grid Accent 3"/>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CE3D3" w:themeFill="accent3" w:themeFillTint="33"/>
    </w:tcPr>
    <w:tblStylePr w:type="firstRow">
      <w:rPr>
        <w:b/>
        <w:bCs/>
      </w:rPr>
      <w:tblPr/>
      <w:tcPr>
        <w:shd w:val="clear" w:color="auto" w:fill="FAC7A8" w:themeFill="accent3" w:themeFillTint="66"/>
      </w:tcPr>
    </w:tblStylePr>
    <w:tblStylePr w:type="lastRow">
      <w:rPr>
        <w:b/>
        <w:bCs/>
        <w:color w:val="000000" w:themeColor="text1"/>
      </w:rPr>
      <w:tblPr/>
      <w:tcPr>
        <w:shd w:val="clear" w:color="auto" w:fill="FAC7A8" w:themeFill="accent3" w:themeFillTint="66"/>
      </w:tcPr>
    </w:tblStylePr>
    <w:tblStylePr w:type="firstCol">
      <w:rPr>
        <w:color w:val="FFFFFF" w:themeColor="background1"/>
      </w:rPr>
      <w:tblPr/>
      <w:tcPr>
        <w:shd w:val="clear" w:color="auto" w:fill="C9520A" w:themeFill="accent3" w:themeFillShade="BF"/>
      </w:tcPr>
    </w:tblStylePr>
    <w:tblStylePr w:type="lastCol">
      <w:rPr>
        <w:color w:val="FFFFFF" w:themeColor="background1"/>
      </w:rPr>
      <w:tblPr/>
      <w:tcPr>
        <w:shd w:val="clear" w:color="auto" w:fill="C9520A" w:themeFill="accent3" w:themeFillShade="BF"/>
      </w:tc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ColorfulGrid-Accent4">
    <w:name w:val="Colorful Grid Accent 4"/>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BD2D7" w:themeFill="accent4" w:themeFillTint="33"/>
    </w:tcPr>
    <w:tblStylePr w:type="firstRow">
      <w:rPr>
        <w:b/>
        <w:bCs/>
      </w:rPr>
      <w:tblPr/>
      <w:tcPr>
        <w:shd w:val="clear" w:color="auto" w:fill="F7A6B0" w:themeFill="accent4" w:themeFillTint="66"/>
      </w:tcPr>
    </w:tblStylePr>
    <w:tblStylePr w:type="lastRow">
      <w:rPr>
        <w:b/>
        <w:bCs/>
        <w:color w:val="000000" w:themeColor="text1"/>
      </w:rPr>
      <w:tblPr/>
      <w:tcPr>
        <w:shd w:val="clear" w:color="auto" w:fill="F7A6B0" w:themeFill="accent4" w:themeFillTint="66"/>
      </w:tcPr>
    </w:tblStylePr>
    <w:tblStylePr w:type="firstCol">
      <w:rPr>
        <w:color w:val="FFFFFF" w:themeColor="background1"/>
      </w:rPr>
      <w:tblPr/>
      <w:tcPr>
        <w:shd w:val="clear" w:color="auto" w:fill="B91024" w:themeFill="accent4" w:themeFillShade="BF"/>
      </w:tcPr>
    </w:tblStylePr>
    <w:tblStylePr w:type="lastCol">
      <w:rPr>
        <w:color w:val="FFFFFF" w:themeColor="background1"/>
      </w:rPr>
      <w:tblPr/>
      <w:tcPr>
        <w:shd w:val="clear" w:color="auto" w:fill="B91024" w:themeFill="accent4" w:themeFillShade="BF"/>
      </w:tc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ColorfulGrid-Accent5">
    <w:name w:val="Colorful Grid Accent 5"/>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8CFD8" w:themeFill="accent5" w:themeFillTint="33"/>
    </w:tcPr>
    <w:tblStylePr w:type="firstRow">
      <w:rPr>
        <w:b/>
        <w:bCs/>
      </w:rPr>
      <w:tblPr/>
      <w:tcPr>
        <w:shd w:val="clear" w:color="auto" w:fill="F1A0B1" w:themeFill="accent5" w:themeFillTint="66"/>
      </w:tcPr>
    </w:tblStylePr>
    <w:tblStylePr w:type="lastRow">
      <w:rPr>
        <w:b/>
        <w:bCs/>
        <w:color w:val="000000" w:themeColor="text1"/>
      </w:rPr>
      <w:tblPr/>
      <w:tcPr>
        <w:shd w:val="clear" w:color="auto" w:fill="F1A0B1" w:themeFill="accent5" w:themeFillTint="66"/>
      </w:tcPr>
    </w:tblStylePr>
    <w:tblStylePr w:type="firstCol">
      <w:rPr>
        <w:color w:val="FFFFFF" w:themeColor="background1"/>
      </w:rPr>
      <w:tblPr/>
      <w:tcPr>
        <w:shd w:val="clear" w:color="auto" w:fill="9E1632" w:themeFill="accent5" w:themeFillShade="BF"/>
      </w:tcPr>
    </w:tblStylePr>
    <w:tblStylePr w:type="lastCol">
      <w:rPr>
        <w:color w:val="FFFFFF" w:themeColor="background1"/>
      </w:rPr>
      <w:tblPr/>
      <w:tcPr>
        <w:shd w:val="clear" w:color="auto" w:fill="9E1632" w:themeFill="accent5" w:themeFillShade="BF"/>
      </w:tc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ColorfulGrid-Accent6">
    <w:name w:val="Colorful Grid Accent 6"/>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DECD2" w:themeFill="accent6" w:themeFillTint="33"/>
    </w:tcPr>
    <w:tblStylePr w:type="firstRow">
      <w:rPr>
        <w:b/>
        <w:bCs/>
      </w:rPr>
      <w:tblPr/>
      <w:tcPr>
        <w:shd w:val="clear" w:color="auto" w:fill="FCD9A5" w:themeFill="accent6" w:themeFillTint="66"/>
      </w:tcPr>
    </w:tblStylePr>
    <w:tblStylePr w:type="lastRow">
      <w:rPr>
        <w:b/>
        <w:bCs/>
        <w:color w:val="000000" w:themeColor="text1"/>
      </w:rPr>
      <w:tblPr/>
      <w:tcPr>
        <w:shd w:val="clear" w:color="auto" w:fill="FCD9A5" w:themeFill="accent6" w:themeFillTint="66"/>
      </w:tcPr>
    </w:tblStylePr>
    <w:tblStylePr w:type="firstCol">
      <w:rPr>
        <w:color w:val="FFFFFF" w:themeColor="background1"/>
      </w:rPr>
      <w:tblPr/>
      <w:tcPr>
        <w:shd w:val="clear" w:color="auto" w:fill="CB7B06" w:themeFill="accent6" w:themeFillShade="BF"/>
      </w:tcPr>
    </w:tblStylePr>
    <w:tblStylePr w:type="lastCol">
      <w:rPr>
        <w:color w:val="FFFFFF" w:themeColor="background1"/>
      </w:rPr>
      <w:tblPr/>
      <w:tcPr>
        <w:shd w:val="clear" w:color="auto" w:fill="CB7B06" w:themeFill="accent6" w:themeFillShade="BF"/>
      </w:tc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ColorfulList">
    <w:name w:val="Colorful List"/>
    <w:basedOn w:val="TableNormal"/>
    <w:uiPriority w:val="72"/>
    <w:semiHidden/>
    <w:unhideWhenUsed/>
    <w:rsid w:val="002C4B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4BD7"/>
    <w:rPr>
      <w:color w:val="000000" w:themeColor="text1"/>
    </w:rPr>
    <w:tblPr>
      <w:tblStyleRowBandSize w:val="1"/>
      <w:tblStyleColBandSize w:val="1"/>
    </w:tblPr>
    <w:tcPr>
      <w:shd w:val="clear" w:color="auto" w:fill="E2FBFD" w:themeFill="accen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F9" w:themeFill="accent1" w:themeFillTint="3F"/>
      </w:tcPr>
    </w:tblStylePr>
    <w:tblStylePr w:type="band1Horz">
      <w:tblPr/>
      <w:tcPr>
        <w:shd w:val="clear" w:color="auto" w:fill="C4F7FA" w:themeFill="accent1" w:themeFillTint="33"/>
      </w:tcPr>
    </w:tblStylePr>
  </w:style>
  <w:style w:type="table" w:styleId="ColorfulList-Accent2">
    <w:name w:val="Colorful List Accent 2"/>
    <w:basedOn w:val="TableNormal"/>
    <w:uiPriority w:val="72"/>
    <w:semiHidden/>
    <w:unhideWhenUsed/>
    <w:rsid w:val="002C4BD7"/>
    <w:rPr>
      <w:color w:val="000000" w:themeColor="text1"/>
    </w:rPr>
    <w:tblPr>
      <w:tblStyleRowBandSize w:val="1"/>
      <w:tblStyleColBandSize w:val="1"/>
    </w:tblPr>
    <w:tcPr>
      <w:shd w:val="clear" w:color="auto" w:fill="F4F9EC" w:themeFill="accent2"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CF" w:themeFill="accent2" w:themeFillTint="3F"/>
      </w:tcPr>
    </w:tblStylePr>
    <w:tblStylePr w:type="band1Horz">
      <w:tblPr/>
      <w:tcPr>
        <w:shd w:val="clear" w:color="auto" w:fill="E8F3D8" w:themeFill="accent2" w:themeFillTint="33"/>
      </w:tcPr>
    </w:tblStylePr>
  </w:style>
  <w:style w:type="table" w:styleId="ColorfulList-Accent3">
    <w:name w:val="Colorful List Accent 3"/>
    <w:basedOn w:val="TableNormal"/>
    <w:uiPriority w:val="72"/>
    <w:semiHidden/>
    <w:unhideWhenUsed/>
    <w:rsid w:val="002C4BD7"/>
    <w:rPr>
      <w:color w:val="000000" w:themeColor="text1"/>
    </w:rPr>
    <w:tblPr>
      <w:tblStyleRowBandSize w:val="1"/>
      <w:tblStyleColBandSize w:val="1"/>
    </w:tblPr>
    <w:tcPr>
      <w:shd w:val="clear" w:color="auto" w:fill="FEF1E9" w:themeFill="accent3" w:themeFillTint="19"/>
    </w:tcPr>
    <w:tblStylePr w:type="firstRow">
      <w:rPr>
        <w:b/>
        <w:bCs/>
        <w:color w:val="FFFFFF" w:themeColor="background1"/>
      </w:rPr>
      <w:tblPr/>
      <w:tcPr>
        <w:tcBorders>
          <w:bottom w:val="single" w:sz="12" w:space="0" w:color="FFFFFF" w:themeColor="background1"/>
        </w:tcBorders>
        <w:shd w:val="clear" w:color="auto" w:fill="C61127" w:themeFill="accent4" w:themeFillShade="CC"/>
      </w:tcPr>
    </w:tblStylePr>
    <w:tblStylePr w:type="lastRow">
      <w:rPr>
        <w:b/>
        <w:bCs/>
        <w:color w:val="C611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9" w:themeFill="accent3" w:themeFillTint="3F"/>
      </w:tcPr>
    </w:tblStylePr>
    <w:tblStylePr w:type="band1Horz">
      <w:tblPr/>
      <w:tcPr>
        <w:shd w:val="clear" w:color="auto" w:fill="FCE3D3" w:themeFill="accent3" w:themeFillTint="33"/>
      </w:tcPr>
    </w:tblStylePr>
  </w:style>
  <w:style w:type="table" w:styleId="ColorfulList-Accent4">
    <w:name w:val="Colorful List Accent 4"/>
    <w:basedOn w:val="TableNormal"/>
    <w:uiPriority w:val="72"/>
    <w:semiHidden/>
    <w:unhideWhenUsed/>
    <w:rsid w:val="002C4BD7"/>
    <w:rPr>
      <w:color w:val="000000" w:themeColor="text1"/>
    </w:rPr>
    <w:tblPr>
      <w:tblStyleRowBandSize w:val="1"/>
      <w:tblStyleColBandSize w:val="1"/>
    </w:tblPr>
    <w:tcPr>
      <w:shd w:val="clear" w:color="auto" w:fill="FDE9EB" w:themeFill="accent4" w:themeFillTint="19"/>
    </w:tcPr>
    <w:tblStylePr w:type="firstRow">
      <w:rPr>
        <w:b/>
        <w:bCs/>
        <w:color w:val="FFFFFF" w:themeColor="background1"/>
      </w:rPr>
      <w:tblPr/>
      <w:tcPr>
        <w:tcBorders>
          <w:bottom w:val="single" w:sz="12" w:space="0" w:color="FFFFFF" w:themeColor="background1"/>
        </w:tcBorders>
        <w:shd w:val="clear" w:color="auto" w:fill="D7580B" w:themeFill="accent3" w:themeFillShade="CC"/>
      </w:tcPr>
    </w:tblStylePr>
    <w:tblStylePr w:type="lastRow">
      <w:rPr>
        <w:b/>
        <w:bCs/>
        <w:color w:val="D7580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E" w:themeFill="accent4" w:themeFillTint="3F"/>
      </w:tcPr>
    </w:tblStylePr>
    <w:tblStylePr w:type="band1Horz">
      <w:tblPr/>
      <w:tcPr>
        <w:shd w:val="clear" w:color="auto" w:fill="FBD2D7" w:themeFill="accent4" w:themeFillTint="33"/>
      </w:tcPr>
    </w:tblStylePr>
  </w:style>
  <w:style w:type="table" w:styleId="ColorfulList-Accent5">
    <w:name w:val="Colorful List Accent 5"/>
    <w:basedOn w:val="TableNormal"/>
    <w:uiPriority w:val="72"/>
    <w:semiHidden/>
    <w:unhideWhenUsed/>
    <w:rsid w:val="002C4BD7"/>
    <w:rPr>
      <w:color w:val="000000" w:themeColor="text1"/>
    </w:rPr>
    <w:tblPr>
      <w:tblStyleRowBandSize w:val="1"/>
      <w:tblStyleColBandSize w:val="1"/>
    </w:tblPr>
    <w:tcPr>
      <w:shd w:val="clear" w:color="auto" w:fill="FBE7EB" w:themeFill="accent5" w:themeFillTint="19"/>
    </w:tcPr>
    <w:tblStylePr w:type="firstRow">
      <w:rPr>
        <w:b/>
        <w:bCs/>
        <w:color w:val="FFFFFF" w:themeColor="background1"/>
      </w:rPr>
      <w:tblPr/>
      <w:tcPr>
        <w:tcBorders>
          <w:bottom w:val="single" w:sz="12" w:space="0" w:color="FFFFFF" w:themeColor="background1"/>
        </w:tcBorders>
        <w:shd w:val="clear" w:color="auto" w:fill="D98407" w:themeFill="accent6" w:themeFillShade="CC"/>
      </w:tcPr>
    </w:tblStylePr>
    <w:tblStylePr w:type="lastRow">
      <w:rPr>
        <w:b/>
        <w:bCs/>
        <w:color w:val="D984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F" w:themeFill="accent5" w:themeFillTint="3F"/>
      </w:tcPr>
    </w:tblStylePr>
    <w:tblStylePr w:type="band1Horz">
      <w:tblPr/>
      <w:tcPr>
        <w:shd w:val="clear" w:color="auto" w:fill="F8CFD8" w:themeFill="accent5" w:themeFillTint="33"/>
      </w:tcPr>
    </w:tblStylePr>
  </w:style>
  <w:style w:type="table" w:styleId="ColorfulList-Accent6">
    <w:name w:val="Colorful List Accent 6"/>
    <w:basedOn w:val="TableNormal"/>
    <w:uiPriority w:val="72"/>
    <w:semiHidden/>
    <w:unhideWhenUsed/>
    <w:rsid w:val="002C4BD7"/>
    <w:rPr>
      <w:color w:val="000000" w:themeColor="text1"/>
    </w:rPr>
    <w:tblPr>
      <w:tblStyleRowBandSize w:val="1"/>
      <w:tblStyleColBandSize w:val="1"/>
    </w:tblPr>
    <w:tcPr>
      <w:shd w:val="clear" w:color="auto" w:fill="FEF5E9" w:themeFill="accent6" w:themeFillTint="19"/>
    </w:tcPr>
    <w:tblStylePr w:type="firstRow">
      <w:rPr>
        <w:b/>
        <w:bCs/>
        <w:color w:val="FFFFFF" w:themeColor="background1"/>
      </w:rPr>
      <w:tblPr/>
      <w:tcPr>
        <w:tcBorders>
          <w:bottom w:val="single" w:sz="12" w:space="0" w:color="FFFFFF" w:themeColor="background1"/>
        </w:tcBorders>
        <w:shd w:val="clear" w:color="auto" w:fill="A91836" w:themeFill="accent5" w:themeFillShade="CC"/>
      </w:tcPr>
    </w:tblStylePr>
    <w:tblStylePr w:type="lastRow">
      <w:rPr>
        <w:b/>
        <w:bCs/>
        <w:color w:val="A918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7" w:themeFill="accent6" w:themeFillTint="3F"/>
      </w:tcPr>
    </w:tblStylePr>
    <w:tblStylePr w:type="band1Horz">
      <w:tblPr/>
      <w:tcPr>
        <w:shd w:val="clear" w:color="auto" w:fill="FDECD2" w:themeFill="accent6" w:themeFillTint="33"/>
      </w:tcPr>
    </w:tblStylePr>
  </w:style>
  <w:style w:type="table" w:styleId="ColorfulShading">
    <w:name w:val="Colorful Shading"/>
    <w:basedOn w:val="TableNorma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DABB6" w:themeColor="accent1"/>
        <w:bottom w:val="single" w:sz="4" w:space="0" w:color="0DABB6" w:themeColor="accent1"/>
        <w:right w:val="single" w:sz="4" w:space="0" w:color="0DABB6" w:themeColor="accent1"/>
        <w:insideH w:val="single" w:sz="4" w:space="0" w:color="FFFFFF" w:themeColor="background1"/>
        <w:insideV w:val="single" w:sz="4" w:space="0" w:color="FFFFFF" w:themeColor="background1"/>
      </w:tblBorders>
    </w:tblPr>
    <w:tcPr>
      <w:shd w:val="clear" w:color="auto" w:fill="E2FBFD" w:themeFill="accen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666D" w:themeFill="accent1" w:themeFillShade="99"/>
      </w:tcPr>
    </w:tblStylePr>
    <w:tblStylePr w:type="firstCol">
      <w:rPr>
        <w:color w:val="FFFFFF" w:themeColor="background1"/>
      </w:rPr>
      <w:tblPr/>
      <w:tcPr>
        <w:tcBorders>
          <w:top w:val="nil"/>
          <w:left w:val="nil"/>
          <w:bottom w:val="nil"/>
          <w:right w:val="nil"/>
          <w:insideH w:val="single" w:sz="4" w:space="0" w:color="07666D" w:themeColor="accent1" w:themeShade="99"/>
          <w:insideV w:val="nil"/>
        </w:tcBorders>
        <w:shd w:val="clear" w:color="auto" w:fill="0766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666D" w:themeFill="accent1" w:themeFillShade="99"/>
      </w:tcPr>
    </w:tblStylePr>
    <w:tblStylePr w:type="band1Vert">
      <w:tblPr/>
      <w:tcPr>
        <w:shd w:val="clear" w:color="auto" w:fill="89EFF6" w:themeFill="accent1" w:themeFillTint="66"/>
      </w:tcPr>
    </w:tblStylePr>
    <w:tblStylePr w:type="band1Horz">
      <w:tblPr/>
      <w:tcPr>
        <w:shd w:val="clear" w:color="auto" w:fill="6CEB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8FC640" w:themeColor="accent2"/>
        <w:bottom w:val="single" w:sz="4" w:space="0" w:color="8FC640" w:themeColor="accent2"/>
        <w:right w:val="single" w:sz="4" w:space="0" w:color="8FC640" w:themeColor="accent2"/>
        <w:insideH w:val="single" w:sz="4" w:space="0" w:color="FFFFFF" w:themeColor="background1"/>
        <w:insideV w:val="single" w:sz="4" w:space="0" w:color="FFFFFF" w:themeColor="background1"/>
      </w:tblBorders>
    </w:tblPr>
    <w:tcPr>
      <w:shd w:val="clear" w:color="auto" w:fill="F4F9EC" w:themeFill="accent2"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7824" w:themeFill="accent2" w:themeFillShade="99"/>
      </w:tcPr>
    </w:tblStylePr>
    <w:tblStylePr w:type="firstCol">
      <w:rPr>
        <w:color w:val="FFFFFF" w:themeColor="background1"/>
      </w:rPr>
      <w:tblPr/>
      <w:tcPr>
        <w:tcBorders>
          <w:top w:val="nil"/>
          <w:left w:val="nil"/>
          <w:bottom w:val="nil"/>
          <w:right w:val="nil"/>
          <w:insideH w:val="single" w:sz="4" w:space="0" w:color="557824" w:themeColor="accent2" w:themeShade="99"/>
          <w:insideV w:val="nil"/>
        </w:tcBorders>
        <w:shd w:val="clear" w:color="auto" w:fill="5578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7824" w:themeFill="accent2" w:themeFillShade="99"/>
      </w:tcPr>
    </w:tblStylePr>
    <w:tblStylePr w:type="band1Vert">
      <w:tblPr/>
      <w:tcPr>
        <w:shd w:val="clear" w:color="auto" w:fill="D2E8B2" w:themeFill="accent2" w:themeFillTint="66"/>
      </w:tcPr>
    </w:tblStylePr>
    <w:tblStylePr w:type="band1Horz">
      <w:tblPr/>
      <w:tcPr>
        <w:shd w:val="clear" w:color="auto" w:fill="C7E2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4BD7"/>
    <w:rPr>
      <w:color w:val="000000" w:themeColor="text1"/>
    </w:rPr>
    <w:tblPr>
      <w:tblStyleRowBandSize w:val="1"/>
      <w:tblStyleColBandSize w:val="1"/>
      <w:tblBorders>
        <w:top w:val="single" w:sz="24" w:space="0" w:color="EC223B" w:themeColor="accent4"/>
        <w:left w:val="single" w:sz="4" w:space="0" w:color="F47527" w:themeColor="accent3"/>
        <w:bottom w:val="single" w:sz="4" w:space="0" w:color="F47527" w:themeColor="accent3"/>
        <w:right w:val="single" w:sz="4" w:space="0" w:color="F47527" w:themeColor="accent3"/>
        <w:insideH w:val="single" w:sz="4" w:space="0" w:color="FFFFFF" w:themeColor="background1"/>
        <w:insideV w:val="single" w:sz="4" w:space="0" w:color="FFFFFF" w:themeColor="background1"/>
      </w:tblBorders>
    </w:tblPr>
    <w:tcPr>
      <w:shd w:val="clear" w:color="auto" w:fill="FEF1E9" w:themeFill="accent3" w:themeFillTint="19"/>
    </w:tcPr>
    <w:tblStylePr w:type="firstRow">
      <w:rPr>
        <w:b/>
        <w:bCs/>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4208" w:themeFill="accent3" w:themeFillShade="99"/>
      </w:tcPr>
    </w:tblStylePr>
    <w:tblStylePr w:type="firstCol">
      <w:rPr>
        <w:color w:val="FFFFFF" w:themeColor="background1"/>
      </w:rPr>
      <w:tblPr/>
      <w:tcPr>
        <w:tcBorders>
          <w:top w:val="nil"/>
          <w:left w:val="nil"/>
          <w:bottom w:val="nil"/>
          <w:right w:val="nil"/>
          <w:insideH w:val="single" w:sz="4" w:space="0" w:color="A14208" w:themeColor="accent3" w:themeShade="99"/>
          <w:insideV w:val="nil"/>
        </w:tcBorders>
        <w:shd w:val="clear" w:color="auto" w:fill="A1420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14208" w:themeFill="accent3" w:themeFillShade="99"/>
      </w:tcPr>
    </w:tblStylePr>
    <w:tblStylePr w:type="band1Vert">
      <w:tblPr/>
      <w:tcPr>
        <w:shd w:val="clear" w:color="auto" w:fill="FAC7A8" w:themeFill="accent3" w:themeFillTint="66"/>
      </w:tcPr>
    </w:tblStylePr>
    <w:tblStylePr w:type="band1Horz">
      <w:tblPr/>
      <w:tcPr>
        <w:shd w:val="clear" w:color="auto" w:fill="F9BA93" w:themeFill="accent3" w:themeFillTint="7F"/>
      </w:tcPr>
    </w:tblStylePr>
  </w:style>
  <w:style w:type="table" w:styleId="ColorfulShading-Accent4">
    <w:name w:val="Colorful Shading Accent 4"/>
    <w:basedOn w:val="TableNormal"/>
    <w:uiPriority w:val="71"/>
    <w:semiHidden/>
    <w:unhideWhenUsed/>
    <w:rsid w:val="002C4BD7"/>
    <w:rPr>
      <w:color w:val="000000" w:themeColor="text1"/>
    </w:rPr>
    <w:tblPr>
      <w:tblStyleRowBandSize w:val="1"/>
      <w:tblStyleColBandSize w:val="1"/>
      <w:tblBorders>
        <w:top w:val="single" w:sz="24" w:space="0" w:color="F47527" w:themeColor="accent3"/>
        <w:left w:val="single" w:sz="4" w:space="0" w:color="EC223B" w:themeColor="accent4"/>
        <w:bottom w:val="single" w:sz="4" w:space="0" w:color="EC223B" w:themeColor="accent4"/>
        <w:right w:val="single" w:sz="4" w:space="0" w:color="EC223B" w:themeColor="accent4"/>
        <w:insideH w:val="single" w:sz="4" w:space="0" w:color="FFFFFF" w:themeColor="background1"/>
        <w:insideV w:val="single" w:sz="4" w:space="0" w:color="FFFFFF" w:themeColor="background1"/>
      </w:tblBorders>
    </w:tblPr>
    <w:tcPr>
      <w:shd w:val="clear" w:color="auto" w:fill="FDE9EB" w:themeFill="accent4" w:themeFillTint="19"/>
    </w:tcPr>
    <w:tblStylePr w:type="firstRow">
      <w:rPr>
        <w:b/>
        <w:bCs/>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0D1D" w:themeFill="accent4" w:themeFillShade="99"/>
      </w:tcPr>
    </w:tblStylePr>
    <w:tblStylePr w:type="firstCol">
      <w:rPr>
        <w:color w:val="FFFFFF" w:themeColor="background1"/>
      </w:rPr>
      <w:tblPr/>
      <w:tcPr>
        <w:tcBorders>
          <w:top w:val="nil"/>
          <w:left w:val="nil"/>
          <w:bottom w:val="nil"/>
          <w:right w:val="nil"/>
          <w:insideH w:val="single" w:sz="4" w:space="0" w:color="950D1D" w:themeColor="accent4" w:themeShade="99"/>
          <w:insideV w:val="nil"/>
        </w:tcBorders>
        <w:shd w:val="clear" w:color="auto" w:fill="950D1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0D1D" w:themeFill="accent4" w:themeFillShade="99"/>
      </w:tcPr>
    </w:tblStylePr>
    <w:tblStylePr w:type="band1Vert">
      <w:tblPr/>
      <w:tcPr>
        <w:shd w:val="clear" w:color="auto" w:fill="F7A6B0" w:themeFill="accent4" w:themeFillTint="66"/>
      </w:tcPr>
    </w:tblStylePr>
    <w:tblStylePr w:type="band1Horz">
      <w:tblPr/>
      <w:tcPr>
        <w:shd w:val="clear" w:color="auto" w:fill="F590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4BD7"/>
    <w:rPr>
      <w:color w:val="000000" w:themeColor="text1"/>
    </w:rPr>
    <w:tblPr>
      <w:tblStyleRowBandSize w:val="1"/>
      <w:tblStyleColBandSize w:val="1"/>
      <w:tblBorders>
        <w:top w:val="single" w:sz="24" w:space="0" w:color="F8A120" w:themeColor="accent6"/>
        <w:left w:val="single" w:sz="4" w:space="0" w:color="D41E44" w:themeColor="accent5"/>
        <w:bottom w:val="single" w:sz="4" w:space="0" w:color="D41E44" w:themeColor="accent5"/>
        <w:right w:val="single" w:sz="4" w:space="0" w:color="D41E44" w:themeColor="accent5"/>
        <w:insideH w:val="single" w:sz="4" w:space="0" w:color="FFFFFF" w:themeColor="background1"/>
        <w:insideV w:val="single" w:sz="4" w:space="0" w:color="FFFFFF" w:themeColor="background1"/>
      </w:tblBorders>
    </w:tblPr>
    <w:tcPr>
      <w:shd w:val="clear" w:color="auto" w:fill="FBE7EB" w:themeFill="accent5" w:themeFillTint="19"/>
    </w:tcPr>
    <w:tblStylePr w:type="firstRow">
      <w:rPr>
        <w:b/>
        <w:bCs/>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1228" w:themeFill="accent5" w:themeFillShade="99"/>
      </w:tcPr>
    </w:tblStylePr>
    <w:tblStylePr w:type="firstCol">
      <w:rPr>
        <w:color w:val="FFFFFF" w:themeColor="background1"/>
      </w:rPr>
      <w:tblPr/>
      <w:tcPr>
        <w:tcBorders>
          <w:top w:val="nil"/>
          <w:left w:val="nil"/>
          <w:bottom w:val="nil"/>
          <w:right w:val="nil"/>
          <w:insideH w:val="single" w:sz="4" w:space="0" w:color="7E1228" w:themeColor="accent5" w:themeShade="99"/>
          <w:insideV w:val="nil"/>
        </w:tcBorders>
        <w:shd w:val="clear" w:color="auto" w:fill="7E12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1228" w:themeFill="accent5" w:themeFillShade="99"/>
      </w:tcPr>
    </w:tblStylePr>
    <w:tblStylePr w:type="band1Vert">
      <w:tblPr/>
      <w:tcPr>
        <w:shd w:val="clear" w:color="auto" w:fill="F1A0B1" w:themeFill="accent5" w:themeFillTint="66"/>
      </w:tcPr>
    </w:tblStylePr>
    <w:tblStylePr w:type="band1Horz">
      <w:tblPr/>
      <w:tcPr>
        <w:shd w:val="clear" w:color="auto" w:fill="EE899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4BD7"/>
    <w:rPr>
      <w:color w:val="000000" w:themeColor="text1"/>
    </w:rPr>
    <w:tblPr>
      <w:tblStyleRowBandSize w:val="1"/>
      <w:tblStyleColBandSize w:val="1"/>
      <w:tblBorders>
        <w:top w:val="single" w:sz="24" w:space="0" w:color="D41E44" w:themeColor="accent5"/>
        <w:left w:val="single" w:sz="4" w:space="0" w:color="F8A120" w:themeColor="accent6"/>
        <w:bottom w:val="single" w:sz="4" w:space="0" w:color="F8A120" w:themeColor="accent6"/>
        <w:right w:val="single" w:sz="4" w:space="0" w:color="F8A120" w:themeColor="accent6"/>
        <w:insideH w:val="single" w:sz="4" w:space="0" w:color="FFFFFF" w:themeColor="background1"/>
        <w:insideV w:val="single" w:sz="4" w:space="0" w:color="FFFFFF" w:themeColor="background1"/>
      </w:tblBorders>
    </w:tblPr>
    <w:tcPr>
      <w:shd w:val="clear" w:color="auto" w:fill="FEF5E9" w:themeFill="accent6" w:themeFillTint="19"/>
    </w:tcPr>
    <w:tblStylePr w:type="firstRow">
      <w:rPr>
        <w:b/>
        <w:bCs/>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5" w:themeFill="accent6" w:themeFillShade="99"/>
      </w:tcPr>
    </w:tblStylePr>
    <w:tblStylePr w:type="firstCol">
      <w:rPr>
        <w:color w:val="FFFFFF" w:themeColor="background1"/>
      </w:rPr>
      <w:tblPr/>
      <w:tcPr>
        <w:tcBorders>
          <w:top w:val="nil"/>
          <w:left w:val="nil"/>
          <w:bottom w:val="nil"/>
          <w:right w:val="nil"/>
          <w:insideH w:val="single" w:sz="4" w:space="0" w:color="A26305" w:themeColor="accent6" w:themeShade="99"/>
          <w:insideV w:val="nil"/>
        </w:tcBorders>
        <w:shd w:val="clear" w:color="auto" w:fill="A263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5" w:themeFill="accent6" w:themeFillShade="99"/>
      </w:tcPr>
    </w:tblStylePr>
    <w:tblStylePr w:type="band1Vert">
      <w:tblPr/>
      <w:tcPr>
        <w:shd w:val="clear" w:color="auto" w:fill="FCD9A5" w:themeFill="accent6" w:themeFillTint="66"/>
      </w:tcPr>
    </w:tblStylePr>
    <w:tblStylePr w:type="band1Horz">
      <w:tblPr/>
      <w:tcPr>
        <w:shd w:val="clear" w:color="auto" w:fill="FBD08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4BD7"/>
    <w:rPr>
      <w:sz w:val="22"/>
      <w:szCs w:val="16"/>
    </w:rPr>
  </w:style>
  <w:style w:type="paragraph" w:styleId="CommentText">
    <w:name w:val="annotation text"/>
    <w:basedOn w:val="Normal"/>
    <w:link w:val="CommentTextChar"/>
    <w:uiPriority w:val="99"/>
    <w:semiHidden/>
    <w:unhideWhenUsed/>
    <w:rsid w:val="002C4BD7"/>
    <w:rPr>
      <w:szCs w:val="20"/>
    </w:rPr>
  </w:style>
  <w:style w:type="character" w:customStyle="1" w:styleId="CommentTextChar">
    <w:name w:val="Comment Text Char"/>
    <w:basedOn w:val="DefaultParagraphFont"/>
    <w:link w:val="CommentText"/>
    <w:uiPriority w:val="99"/>
    <w:semiHidden/>
    <w:rsid w:val="002C4BD7"/>
    <w:rPr>
      <w:szCs w:val="20"/>
    </w:rPr>
  </w:style>
  <w:style w:type="paragraph" w:styleId="CommentSubject">
    <w:name w:val="annotation subject"/>
    <w:basedOn w:val="CommentText"/>
    <w:next w:val="CommentText"/>
    <w:link w:val="CommentSubjectChar"/>
    <w:uiPriority w:val="99"/>
    <w:semiHidden/>
    <w:unhideWhenUsed/>
    <w:rsid w:val="002C4BD7"/>
    <w:rPr>
      <w:b/>
      <w:bCs/>
    </w:rPr>
  </w:style>
  <w:style w:type="character" w:customStyle="1" w:styleId="CommentSubjectChar">
    <w:name w:val="Comment Subject Char"/>
    <w:basedOn w:val="CommentTextChar"/>
    <w:link w:val="CommentSubject"/>
    <w:uiPriority w:val="99"/>
    <w:semiHidden/>
    <w:rsid w:val="002C4BD7"/>
    <w:rPr>
      <w:b/>
      <w:bCs/>
      <w:szCs w:val="20"/>
    </w:rPr>
  </w:style>
  <w:style w:type="table" w:styleId="DarkList">
    <w:name w:val="Dark List"/>
    <w:basedOn w:val="TableNormal"/>
    <w:uiPriority w:val="70"/>
    <w:semiHidden/>
    <w:unhideWhenUsed/>
    <w:rsid w:val="002C4B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4BD7"/>
    <w:rPr>
      <w:color w:val="FFFFFF" w:themeColor="background1"/>
    </w:rPr>
    <w:tblPr>
      <w:tblStyleRowBandSize w:val="1"/>
      <w:tblStyleColBandSize w:val="1"/>
    </w:tblPr>
    <w:tcPr>
      <w:shd w:val="clear" w:color="auto" w:fill="0DAB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54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7F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7F88" w:themeFill="accent1" w:themeFillShade="BF"/>
      </w:tcPr>
    </w:tblStylePr>
    <w:tblStylePr w:type="band1Vert">
      <w:tblPr/>
      <w:tcPr>
        <w:tcBorders>
          <w:top w:val="nil"/>
          <w:left w:val="nil"/>
          <w:bottom w:val="nil"/>
          <w:right w:val="nil"/>
          <w:insideH w:val="nil"/>
          <w:insideV w:val="nil"/>
        </w:tcBorders>
        <w:shd w:val="clear" w:color="auto" w:fill="097F88" w:themeFill="accent1" w:themeFillShade="BF"/>
      </w:tcPr>
    </w:tblStylePr>
    <w:tblStylePr w:type="band1Horz">
      <w:tblPr/>
      <w:tcPr>
        <w:tcBorders>
          <w:top w:val="nil"/>
          <w:left w:val="nil"/>
          <w:bottom w:val="nil"/>
          <w:right w:val="nil"/>
          <w:insideH w:val="nil"/>
          <w:insideV w:val="nil"/>
        </w:tcBorders>
        <w:shd w:val="clear" w:color="auto" w:fill="097F88" w:themeFill="accent1" w:themeFillShade="BF"/>
      </w:tcPr>
    </w:tblStylePr>
  </w:style>
  <w:style w:type="table" w:styleId="DarkList-Accent2">
    <w:name w:val="Dark List Accent 2"/>
    <w:basedOn w:val="TableNormal"/>
    <w:uiPriority w:val="70"/>
    <w:semiHidden/>
    <w:unhideWhenUsed/>
    <w:rsid w:val="002C4BD7"/>
    <w:rPr>
      <w:color w:val="FFFFFF" w:themeColor="background1"/>
    </w:rPr>
    <w:tblPr>
      <w:tblStyleRowBandSize w:val="1"/>
      <w:tblStyleColBandSize w:val="1"/>
    </w:tblPr>
    <w:tcPr>
      <w:shd w:val="clear" w:color="auto" w:fill="8FC6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64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B96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B962D" w:themeFill="accent2" w:themeFillShade="BF"/>
      </w:tcPr>
    </w:tblStylePr>
    <w:tblStylePr w:type="band1Vert">
      <w:tblPr/>
      <w:tcPr>
        <w:tcBorders>
          <w:top w:val="nil"/>
          <w:left w:val="nil"/>
          <w:bottom w:val="nil"/>
          <w:right w:val="nil"/>
          <w:insideH w:val="nil"/>
          <w:insideV w:val="nil"/>
        </w:tcBorders>
        <w:shd w:val="clear" w:color="auto" w:fill="6B962D" w:themeFill="accent2" w:themeFillShade="BF"/>
      </w:tcPr>
    </w:tblStylePr>
    <w:tblStylePr w:type="band1Horz">
      <w:tblPr/>
      <w:tcPr>
        <w:tcBorders>
          <w:top w:val="nil"/>
          <w:left w:val="nil"/>
          <w:bottom w:val="nil"/>
          <w:right w:val="nil"/>
          <w:insideH w:val="nil"/>
          <w:insideV w:val="nil"/>
        </w:tcBorders>
        <w:shd w:val="clear" w:color="auto" w:fill="6B962D" w:themeFill="accent2" w:themeFillShade="BF"/>
      </w:tcPr>
    </w:tblStylePr>
  </w:style>
  <w:style w:type="table" w:styleId="DarkList-Accent3">
    <w:name w:val="Dark List Accent 3"/>
    <w:basedOn w:val="TableNormal"/>
    <w:uiPriority w:val="70"/>
    <w:semiHidden/>
    <w:unhideWhenUsed/>
    <w:rsid w:val="002C4BD7"/>
    <w:rPr>
      <w:color w:val="FFFFFF" w:themeColor="background1"/>
    </w:rPr>
    <w:tblPr>
      <w:tblStyleRowBandSize w:val="1"/>
      <w:tblStyleColBandSize w:val="1"/>
    </w:tblPr>
    <w:tcPr>
      <w:shd w:val="clear" w:color="auto" w:fill="F4752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37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9520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9520A" w:themeFill="accent3" w:themeFillShade="BF"/>
      </w:tcPr>
    </w:tblStylePr>
    <w:tblStylePr w:type="band1Vert">
      <w:tblPr/>
      <w:tcPr>
        <w:tcBorders>
          <w:top w:val="nil"/>
          <w:left w:val="nil"/>
          <w:bottom w:val="nil"/>
          <w:right w:val="nil"/>
          <w:insideH w:val="nil"/>
          <w:insideV w:val="nil"/>
        </w:tcBorders>
        <w:shd w:val="clear" w:color="auto" w:fill="C9520A" w:themeFill="accent3" w:themeFillShade="BF"/>
      </w:tcPr>
    </w:tblStylePr>
    <w:tblStylePr w:type="band1Horz">
      <w:tblPr/>
      <w:tcPr>
        <w:tcBorders>
          <w:top w:val="nil"/>
          <w:left w:val="nil"/>
          <w:bottom w:val="nil"/>
          <w:right w:val="nil"/>
          <w:insideH w:val="nil"/>
          <w:insideV w:val="nil"/>
        </w:tcBorders>
        <w:shd w:val="clear" w:color="auto" w:fill="C9520A" w:themeFill="accent3" w:themeFillShade="BF"/>
      </w:tcPr>
    </w:tblStylePr>
  </w:style>
  <w:style w:type="table" w:styleId="DarkList-Accent4">
    <w:name w:val="Dark List Accent 4"/>
    <w:basedOn w:val="TableNormal"/>
    <w:uiPriority w:val="70"/>
    <w:semiHidden/>
    <w:unhideWhenUsed/>
    <w:rsid w:val="002C4BD7"/>
    <w:rPr>
      <w:color w:val="FFFFFF" w:themeColor="background1"/>
    </w:rPr>
    <w:tblPr>
      <w:tblStyleRowBandSize w:val="1"/>
      <w:tblStyleColBandSize w:val="1"/>
    </w:tblPr>
    <w:tcPr>
      <w:shd w:val="clear" w:color="auto" w:fill="EC223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A1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9102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91024" w:themeFill="accent4" w:themeFillShade="BF"/>
      </w:tcPr>
    </w:tblStylePr>
    <w:tblStylePr w:type="band1Vert">
      <w:tblPr/>
      <w:tcPr>
        <w:tcBorders>
          <w:top w:val="nil"/>
          <w:left w:val="nil"/>
          <w:bottom w:val="nil"/>
          <w:right w:val="nil"/>
          <w:insideH w:val="nil"/>
          <w:insideV w:val="nil"/>
        </w:tcBorders>
        <w:shd w:val="clear" w:color="auto" w:fill="B91024" w:themeFill="accent4" w:themeFillShade="BF"/>
      </w:tcPr>
    </w:tblStylePr>
    <w:tblStylePr w:type="band1Horz">
      <w:tblPr/>
      <w:tcPr>
        <w:tcBorders>
          <w:top w:val="nil"/>
          <w:left w:val="nil"/>
          <w:bottom w:val="nil"/>
          <w:right w:val="nil"/>
          <w:insideH w:val="nil"/>
          <w:insideV w:val="nil"/>
        </w:tcBorders>
        <w:shd w:val="clear" w:color="auto" w:fill="B91024" w:themeFill="accent4" w:themeFillShade="BF"/>
      </w:tcPr>
    </w:tblStylePr>
  </w:style>
  <w:style w:type="table" w:styleId="DarkList-Accent5">
    <w:name w:val="Dark List Accent 5"/>
    <w:basedOn w:val="TableNormal"/>
    <w:uiPriority w:val="70"/>
    <w:semiHidden/>
    <w:unhideWhenUsed/>
    <w:rsid w:val="002C4BD7"/>
    <w:rPr>
      <w:color w:val="FFFFFF" w:themeColor="background1"/>
    </w:rPr>
    <w:tblPr>
      <w:tblStyleRowBandSize w:val="1"/>
      <w:tblStyleColBandSize w:val="1"/>
    </w:tblPr>
    <w:tcPr>
      <w:shd w:val="clear" w:color="auto" w:fill="D41E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F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16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1632" w:themeFill="accent5" w:themeFillShade="BF"/>
      </w:tcPr>
    </w:tblStylePr>
    <w:tblStylePr w:type="band1Vert">
      <w:tblPr/>
      <w:tcPr>
        <w:tcBorders>
          <w:top w:val="nil"/>
          <w:left w:val="nil"/>
          <w:bottom w:val="nil"/>
          <w:right w:val="nil"/>
          <w:insideH w:val="nil"/>
          <w:insideV w:val="nil"/>
        </w:tcBorders>
        <w:shd w:val="clear" w:color="auto" w:fill="9E1632" w:themeFill="accent5" w:themeFillShade="BF"/>
      </w:tcPr>
    </w:tblStylePr>
    <w:tblStylePr w:type="band1Horz">
      <w:tblPr/>
      <w:tcPr>
        <w:tcBorders>
          <w:top w:val="nil"/>
          <w:left w:val="nil"/>
          <w:bottom w:val="nil"/>
          <w:right w:val="nil"/>
          <w:insideH w:val="nil"/>
          <w:insideV w:val="nil"/>
        </w:tcBorders>
        <w:shd w:val="clear" w:color="auto" w:fill="9E1632" w:themeFill="accent5" w:themeFillShade="BF"/>
      </w:tcPr>
    </w:tblStylePr>
  </w:style>
  <w:style w:type="table" w:styleId="DarkList-Accent6">
    <w:name w:val="Dark List Accent 6"/>
    <w:basedOn w:val="TableNormal"/>
    <w:uiPriority w:val="70"/>
    <w:semiHidden/>
    <w:unhideWhenUsed/>
    <w:rsid w:val="002C4BD7"/>
    <w:rPr>
      <w:color w:val="FFFFFF" w:themeColor="background1"/>
    </w:rPr>
    <w:tblPr>
      <w:tblStyleRowBandSize w:val="1"/>
      <w:tblStyleColBandSize w:val="1"/>
    </w:tblPr>
    <w:tcPr>
      <w:shd w:val="clear" w:color="auto" w:fill="F8A1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5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7B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7B06" w:themeFill="accent6" w:themeFillShade="BF"/>
      </w:tcPr>
    </w:tblStylePr>
    <w:tblStylePr w:type="band1Vert">
      <w:tblPr/>
      <w:tcPr>
        <w:tcBorders>
          <w:top w:val="nil"/>
          <w:left w:val="nil"/>
          <w:bottom w:val="nil"/>
          <w:right w:val="nil"/>
          <w:insideH w:val="nil"/>
          <w:insideV w:val="nil"/>
        </w:tcBorders>
        <w:shd w:val="clear" w:color="auto" w:fill="CB7B06" w:themeFill="accent6" w:themeFillShade="BF"/>
      </w:tcPr>
    </w:tblStylePr>
    <w:tblStylePr w:type="band1Horz">
      <w:tblPr/>
      <w:tcPr>
        <w:tcBorders>
          <w:top w:val="nil"/>
          <w:left w:val="nil"/>
          <w:bottom w:val="nil"/>
          <w:right w:val="nil"/>
          <w:insideH w:val="nil"/>
          <w:insideV w:val="nil"/>
        </w:tcBorders>
        <w:shd w:val="clear" w:color="auto" w:fill="CB7B06" w:themeFill="accent6" w:themeFillShade="BF"/>
      </w:tcPr>
    </w:tblStylePr>
  </w:style>
  <w:style w:type="paragraph" w:styleId="Date">
    <w:name w:val="Date"/>
    <w:basedOn w:val="Normal"/>
    <w:next w:val="Normal"/>
    <w:link w:val="DateChar"/>
    <w:uiPriority w:val="99"/>
    <w:semiHidden/>
    <w:unhideWhenUsed/>
    <w:rsid w:val="002C4BD7"/>
  </w:style>
  <w:style w:type="character" w:customStyle="1" w:styleId="DateChar">
    <w:name w:val="Date Char"/>
    <w:basedOn w:val="DefaultParagraphFont"/>
    <w:link w:val="Date"/>
    <w:uiPriority w:val="99"/>
    <w:semiHidden/>
    <w:rsid w:val="002C4BD7"/>
  </w:style>
  <w:style w:type="paragraph" w:styleId="DocumentMap">
    <w:name w:val="Document Map"/>
    <w:basedOn w:val="Normal"/>
    <w:link w:val="DocumentMapChar"/>
    <w:uiPriority w:val="99"/>
    <w:semiHidden/>
    <w:unhideWhenUsed/>
    <w:rsid w:val="002C4BD7"/>
    <w:rPr>
      <w:rFonts w:ascii="Segoe UI" w:hAnsi="Segoe UI" w:cs="Segoe UI"/>
      <w:szCs w:val="16"/>
    </w:rPr>
  </w:style>
  <w:style w:type="character" w:customStyle="1" w:styleId="DocumentMapChar">
    <w:name w:val="Document Map Char"/>
    <w:basedOn w:val="DefaultParagraphFont"/>
    <w:link w:val="DocumentMap"/>
    <w:uiPriority w:val="99"/>
    <w:semiHidden/>
    <w:rsid w:val="002C4BD7"/>
    <w:rPr>
      <w:rFonts w:ascii="Segoe UI" w:hAnsi="Segoe UI" w:cs="Segoe UI"/>
      <w:szCs w:val="16"/>
    </w:rPr>
  </w:style>
  <w:style w:type="paragraph" w:styleId="E-mailSignature">
    <w:name w:val="E-mail Signature"/>
    <w:basedOn w:val="Normal"/>
    <w:link w:val="E-mailSignatureChar"/>
    <w:uiPriority w:val="99"/>
    <w:semiHidden/>
    <w:unhideWhenUsed/>
    <w:rsid w:val="002C4BD7"/>
  </w:style>
  <w:style w:type="character" w:customStyle="1" w:styleId="E-mailSignatureChar">
    <w:name w:val="E-mail Signature Char"/>
    <w:basedOn w:val="DefaultParagraphFont"/>
    <w:link w:val="E-mailSignature"/>
    <w:uiPriority w:val="99"/>
    <w:semiHidden/>
    <w:rsid w:val="002C4BD7"/>
  </w:style>
  <w:style w:type="character" w:styleId="Emphasis">
    <w:name w:val="Emphasis"/>
    <w:basedOn w:val="DefaultParagraphFont"/>
    <w:uiPriority w:val="20"/>
    <w:semiHidden/>
    <w:unhideWhenUsed/>
    <w:qFormat/>
    <w:rsid w:val="002C4BD7"/>
    <w:rPr>
      <w:i/>
      <w:iCs/>
    </w:rPr>
  </w:style>
  <w:style w:type="character" w:styleId="EndnoteReference">
    <w:name w:val="endnote reference"/>
    <w:basedOn w:val="DefaultParagraphFont"/>
    <w:uiPriority w:val="99"/>
    <w:semiHidden/>
    <w:unhideWhenUsed/>
    <w:rsid w:val="002C4BD7"/>
    <w:rPr>
      <w:vertAlign w:val="superscript"/>
    </w:rPr>
  </w:style>
  <w:style w:type="paragraph" w:styleId="EndnoteText">
    <w:name w:val="endnote text"/>
    <w:basedOn w:val="Normal"/>
    <w:link w:val="EndnoteTextChar"/>
    <w:uiPriority w:val="99"/>
    <w:semiHidden/>
    <w:unhideWhenUsed/>
    <w:rsid w:val="002C4BD7"/>
    <w:rPr>
      <w:szCs w:val="20"/>
    </w:rPr>
  </w:style>
  <w:style w:type="character" w:customStyle="1" w:styleId="EndnoteTextChar">
    <w:name w:val="Endnote Text Char"/>
    <w:basedOn w:val="DefaultParagraphFont"/>
    <w:link w:val="EndnoteText"/>
    <w:uiPriority w:val="99"/>
    <w:semiHidden/>
    <w:rsid w:val="002C4BD7"/>
    <w:rPr>
      <w:szCs w:val="20"/>
    </w:rPr>
  </w:style>
  <w:style w:type="paragraph" w:styleId="EnvelopeAddress">
    <w:name w:val="envelope address"/>
    <w:basedOn w:val="Normal"/>
    <w:uiPriority w:val="99"/>
    <w:semiHidden/>
    <w:unhideWhenUsed/>
    <w:rsid w:val="002C4B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4BD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4BD7"/>
    <w:rPr>
      <w:color w:val="FF0000" w:themeColor="followedHyperlink"/>
      <w:u w:val="single"/>
    </w:rPr>
  </w:style>
  <w:style w:type="character" w:styleId="FootnoteReference">
    <w:name w:val="footnote reference"/>
    <w:basedOn w:val="DefaultParagraphFont"/>
    <w:uiPriority w:val="99"/>
    <w:semiHidden/>
    <w:unhideWhenUsed/>
    <w:rsid w:val="002C4BD7"/>
    <w:rPr>
      <w:vertAlign w:val="superscript"/>
    </w:rPr>
  </w:style>
  <w:style w:type="paragraph" w:styleId="FootnoteText">
    <w:name w:val="footnote text"/>
    <w:basedOn w:val="Normal"/>
    <w:link w:val="FootnoteTextChar"/>
    <w:uiPriority w:val="99"/>
    <w:semiHidden/>
    <w:unhideWhenUsed/>
    <w:rsid w:val="002C4BD7"/>
    <w:rPr>
      <w:szCs w:val="20"/>
    </w:rPr>
  </w:style>
  <w:style w:type="character" w:customStyle="1" w:styleId="FootnoteTextChar">
    <w:name w:val="Footnote Text Char"/>
    <w:basedOn w:val="DefaultParagraphFont"/>
    <w:link w:val="FootnoteText"/>
    <w:uiPriority w:val="99"/>
    <w:semiHidden/>
    <w:rsid w:val="002C4BD7"/>
    <w:rPr>
      <w:szCs w:val="20"/>
    </w:rPr>
  </w:style>
  <w:style w:type="table" w:styleId="GridTable1Light">
    <w:name w:val="Grid Table 1 Light"/>
    <w:basedOn w:val="TableNormal"/>
    <w:uiPriority w:val="46"/>
    <w:rsid w:val="002C4B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4BD7"/>
    <w:tblPr>
      <w:tblStyleRowBandSize w:val="1"/>
      <w:tblStyleColBandSize w:val="1"/>
      <w:tblBorders>
        <w:top w:val="single" w:sz="4" w:space="0" w:color="89EFF6" w:themeColor="accent1" w:themeTint="66"/>
        <w:left w:val="single" w:sz="4" w:space="0" w:color="89EFF6" w:themeColor="accent1" w:themeTint="66"/>
        <w:bottom w:val="single" w:sz="4" w:space="0" w:color="89EFF6" w:themeColor="accent1" w:themeTint="66"/>
        <w:right w:val="single" w:sz="4" w:space="0" w:color="89EFF6" w:themeColor="accent1" w:themeTint="66"/>
        <w:insideH w:val="single" w:sz="4" w:space="0" w:color="89EFF6" w:themeColor="accent1" w:themeTint="66"/>
        <w:insideV w:val="single" w:sz="4" w:space="0" w:color="89EFF6" w:themeColor="accent1" w:themeTint="66"/>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2" w:space="0" w:color="4EE7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4BD7"/>
    <w:tblPr>
      <w:tblStyleRowBandSize w:val="1"/>
      <w:tblStyleColBandSize w:val="1"/>
      <w:tblBorders>
        <w:top w:val="single" w:sz="4" w:space="0" w:color="D2E8B2" w:themeColor="accent2" w:themeTint="66"/>
        <w:left w:val="single" w:sz="4" w:space="0" w:color="D2E8B2" w:themeColor="accent2" w:themeTint="66"/>
        <w:bottom w:val="single" w:sz="4" w:space="0" w:color="D2E8B2" w:themeColor="accent2" w:themeTint="66"/>
        <w:right w:val="single" w:sz="4" w:space="0" w:color="D2E8B2" w:themeColor="accent2" w:themeTint="66"/>
        <w:insideH w:val="single" w:sz="4" w:space="0" w:color="D2E8B2" w:themeColor="accent2" w:themeTint="66"/>
        <w:insideV w:val="single" w:sz="4" w:space="0" w:color="D2E8B2" w:themeColor="accent2" w:themeTint="66"/>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2" w:space="0" w:color="BBDC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4BD7"/>
    <w:tblPr>
      <w:tblStyleRowBandSize w:val="1"/>
      <w:tblStyleColBandSize w:val="1"/>
      <w:tblBorders>
        <w:top w:val="single" w:sz="4" w:space="0" w:color="FAC7A8" w:themeColor="accent3" w:themeTint="66"/>
        <w:left w:val="single" w:sz="4" w:space="0" w:color="FAC7A8" w:themeColor="accent3" w:themeTint="66"/>
        <w:bottom w:val="single" w:sz="4" w:space="0" w:color="FAC7A8" w:themeColor="accent3" w:themeTint="66"/>
        <w:right w:val="single" w:sz="4" w:space="0" w:color="FAC7A8" w:themeColor="accent3" w:themeTint="66"/>
        <w:insideH w:val="single" w:sz="4" w:space="0" w:color="FAC7A8" w:themeColor="accent3" w:themeTint="66"/>
        <w:insideV w:val="single" w:sz="4" w:space="0" w:color="FAC7A8" w:themeColor="accent3" w:themeTint="66"/>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2" w:space="0" w:color="F8AC7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4BD7"/>
    <w:tblPr>
      <w:tblStyleRowBandSize w:val="1"/>
      <w:tblStyleColBandSize w:val="1"/>
      <w:tblBorders>
        <w:top w:val="single" w:sz="4" w:space="0" w:color="F7A6B0" w:themeColor="accent4" w:themeTint="66"/>
        <w:left w:val="single" w:sz="4" w:space="0" w:color="F7A6B0" w:themeColor="accent4" w:themeTint="66"/>
        <w:bottom w:val="single" w:sz="4" w:space="0" w:color="F7A6B0" w:themeColor="accent4" w:themeTint="66"/>
        <w:right w:val="single" w:sz="4" w:space="0" w:color="F7A6B0" w:themeColor="accent4" w:themeTint="66"/>
        <w:insideH w:val="single" w:sz="4" w:space="0" w:color="F7A6B0" w:themeColor="accent4" w:themeTint="66"/>
        <w:insideV w:val="single" w:sz="4" w:space="0" w:color="F7A6B0" w:themeColor="accent4" w:themeTint="66"/>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2" w:space="0" w:color="F37A8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4BD7"/>
    <w:tblPr>
      <w:tblStyleRowBandSize w:val="1"/>
      <w:tblStyleColBandSize w:val="1"/>
      <w:tblBorders>
        <w:top w:val="single" w:sz="4" w:space="0" w:color="F1A0B1" w:themeColor="accent5" w:themeTint="66"/>
        <w:left w:val="single" w:sz="4" w:space="0" w:color="F1A0B1" w:themeColor="accent5" w:themeTint="66"/>
        <w:bottom w:val="single" w:sz="4" w:space="0" w:color="F1A0B1" w:themeColor="accent5" w:themeTint="66"/>
        <w:right w:val="single" w:sz="4" w:space="0" w:color="F1A0B1" w:themeColor="accent5" w:themeTint="66"/>
        <w:insideH w:val="single" w:sz="4" w:space="0" w:color="F1A0B1" w:themeColor="accent5" w:themeTint="66"/>
        <w:insideV w:val="single" w:sz="4" w:space="0" w:color="F1A0B1" w:themeColor="accent5" w:themeTint="66"/>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2" w:space="0" w:color="EB71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4BD7"/>
    <w:tblPr>
      <w:tblStyleRowBandSize w:val="1"/>
      <w:tblStyleColBandSize w:val="1"/>
      <w:tblBorders>
        <w:top w:val="single" w:sz="4" w:space="0" w:color="FCD9A5" w:themeColor="accent6" w:themeTint="66"/>
        <w:left w:val="single" w:sz="4" w:space="0" w:color="FCD9A5" w:themeColor="accent6" w:themeTint="66"/>
        <w:bottom w:val="single" w:sz="4" w:space="0" w:color="FCD9A5" w:themeColor="accent6" w:themeTint="66"/>
        <w:right w:val="single" w:sz="4" w:space="0" w:color="FCD9A5" w:themeColor="accent6" w:themeTint="66"/>
        <w:insideH w:val="single" w:sz="4" w:space="0" w:color="FCD9A5" w:themeColor="accent6" w:themeTint="66"/>
        <w:insideV w:val="single" w:sz="4" w:space="0" w:color="FCD9A5" w:themeColor="accent6" w:themeTint="66"/>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2" w:space="0" w:color="FAC67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4B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4BD7"/>
    <w:tblPr>
      <w:tblStyleRowBandSize w:val="1"/>
      <w:tblStyleColBandSize w:val="1"/>
      <w:tblBorders>
        <w:top w:val="single" w:sz="2" w:space="0" w:color="4EE7F2" w:themeColor="accent1" w:themeTint="99"/>
        <w:bottom w:val="single" w:sz="2" w:space="0" w:color="4EE7F2" w:themeColor="accent1" w:themeTint="99"/>
        <w:insideH w:val="single" w:sz="2" w:space="0" w:color="4EE7F2" w:themeColor="accent1" w:themeTint="99"/>
        <w:insideV w:val="single" w:sz="2" w:space="0" w:color="4EE7F2" w:themeColor="accent1" w:themeTint="99"/>
      </w:tblBorders>
    </w:tblPr>
    <w:tblStylePr w:type="firstRow">
      <w:rPr>
        <w:b/>
        <w:bCs/>
      </w:rPr>
      <w:tblPr/>
      <w:tcPr>
        <w:tcBorders>
          <w:top w:val="nil"/>
          <w:bottom w:val="single" w:sz="12" w:space="0" w:color="4EE7F2" w:themeColor="accent1" w:themeTint="99"/>
          <w:insideH w:val="nil"/>
          <w:insideV w:val="nil"/>
        </w:tcBorders>
        <w:shd w:val="clear" w:color="auto" w:fill="FFFFFF" w:themeFill="background1"/>
      </w:tcPr>
    </w:tblStylePr>
    <w:tblStylePr w:type="lastRow">
      <w:rPr>
        <w:b/>
        <w:bCs/>
      </w:rPr>
      <w:tblPr/>
      <w:tcPr>
        <w:tcBorders>
          <w:top w:val="double" w:sz="2" w:space="0" w:color="4EE7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GridTable2-Accent2">
    <w:name w:val="Grid Table 2 Accent 2"/>
    <w:basedOn w:val="TableNormal"/>
    <w:uiPriority w:val="47"/>
    <w:rsid w:val="002C4BD7"/>
    <w:tblPr>
      <w:tblStyleRowBandSize w:val="1"/>
      <w:tblStyleColBandSize w:val="1"/>
      <w:tblBorders>
        <w:top w:val="single" w:sz="2" w:space="0" w:color="BBDC8C" w:themeColor="accent2" w:themeTint="99"/>
        <w:bottom w:val="single" w:sz="2" w:space="0" w:color="BBDC8C" w:themeColor="accent2" w:themeTint="99"/>
        <w:insideH w:val="single" w:sz="2" w:space="0" w:color="BBDC8C" w:themeColor="accent2" w:themeTint="99"/>
        <w:insideV w:val="single" w:sz="2" w:space="0" w:color="BBDC8C" w:themeColor="accent2" w:themeTint="99"/>
      </w:tblBorders>
    </w:tblPr>
    <w:tblStylePr w:type="firstRow">
      <w:rPr>
        <w:b/>
        <w:bCs/>
      </w:rPr>
      <w:tblPr/>
      <w:tcPr>
        <w:tcBorders>
          <w:top w:val="nil"/>
          <w:bottom w:val="single" w:sz="12" w:space="0" w:color="BBDC8C" w:themeColor="accent2" w:themeTint="99"/>
          <w:insideH w:val="nil"/>
          <w:insideV w:val="nil"/>
        </w:tcBorders>
        <w:shd w:val="clear" w:color="auto" w:fill="FFFFFF" w:themeFill="background1"/>
      </w:tcPr>
    </w:tblStylePr>
    <w:tblStylePr w:type="lastRow">
      <w:rPr>
        <w:b/>
        <w:bCs/>
      </w:rPr>
      <w:tblPr/>
      <w:tcPr>
        <w:tcBorders>
          <w:top w:val="double" w:sz="2" w:space="0" w:color="BBDC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GridTable2-Accent3">
    <w:name w:val="Grid Table 2 Accent 3"/>
    <w:basedOn w:val="TableNormal"/>
    <w:uiPriority w:val="47"/>
    <w:rsid w:val="002C4BD7"/>
    <w:tblPr>
      <w:tblStyleRowBandSize w:val="1"/>
      <w:tblStyleColBandSize w:val="1"/>
      <w:tblBorders>
        <w:top w:val="single" w:sz="2" w:space="0" w:color="F8AC7D" w:themeColor="accent3" w:themeTint="99"/>
        <w:bottom w:val="single" w:sz="2" w:space="0" w:color="F8AC7D" w:themeColor="accent3" w:themeTint="99"/>
        <w:insideH w:val="single" w:sz="2" w:space="0" w:color="F8AC7D" w:themeColor="accent3" w:themeTint="99"/>
        <w:insideV w:val="single" w:sz="2" w:space="0" w:color="F8AC7D" w:themeColor="accent3" w:themeTint="99"/>
      </w:tblBorders>
    </w:tblPr>
    <w:tblStylePr w:type="firstRow">
      <w:rPr>
        <w:b/>
        <w:bCs/>
      </w:rPr>
      <w:tblPr/>
      <w:tcPr>
        <w:tcBorders>
          <w:top w:val="nil"/>
          <w:bottom w:val="single" w:sz="12" w:space="0" w:color="F8AC7D" w:themeColor="accent3" w:themeTint="99"/>
          <w:insideH w:val="nil"/>
          <w:insideV w:val="nil"/>
        </w:tcBorders>
        <w:shd w:val="clear" w:color="auto" w:fill="FFFFFF" w:themeFill="background1"/>
      </w:tcPr>
    </w:tblStylePr>
    <w:tblStylePr w:type="lastRow">
      <w:rPr>
        <w:b/>
        <w:bCs/>
      </w:rPr>
      <w:tblPr/>
      <w:tcPr>
        <w:tcBorders>
          <w:top w:val="double" w:sz="2" w:space="0" w:color="F8AC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GridTable2-Accent4">
    <w:name w:val="Grid Table 2 Accent 4"/>
    <w:basedOn w:val="TableNormal"/>
    <w:uiPriority w:val="47"/>
    <w:rsid w:val="002C4BD7"/>
    <w:tblPr>
      <w:tblStyleRowBandSize w:val="1"/>
      <w:tblStyleColBandSize w:val="1"/>
      <w:tblBorders>
        <w:top w:val="single" w:sz="2" w:space="0" w:color="F37A89" w:themeColor="accent4" w:themeTint="99"/>
        <w:bottom w:val="single" w:sz="2" w:space="0" w:color="F37A89" w:themeColor="accent4" w:themeTint="99"/>
        <w:insideH w:val="single" w:sz="2" w:space="0" w:color="F37A89" w:themeColor="accent4" w:themeTint="99"/>
        <w:insideV w:val="single" w:sz="2" w:space="0" w:color="F37A89" w:themeColor="accent4" w:themeTint="99"/>
      </w:tblBorders>
    </w:tblPr>
    <w:tblStylePr w:type="firstRow">
      <w:rPr>
        <w:b/>
        <w:bCs/>
      </w:rPr>
      <w:tblPr/>
      <w:tcPr>
        <w:tcBorders>
          <w:top w:val="nil"/>
          <w:bottom w:val="single" w:sz="12" w:space="0" w:color="F37A89" w:themeColor="accent4" w:themeTint="99"/>
          <w:insideH w:val="nil"/>
          <w:insideV w:val="nil"/>
        </w:tcBorders>
        <w:shd w:val="clear" w:color="auto" w:fill="FFFFFF" w:themeFill="background1"/>
      </w:tcPr>
    </w:tblStylePr>
    <w:tblStylePr w:type="lastRow">
      <w:rPr>
        <w:b/>
        <w:bCs/>
      </w:rPr>
      <w:tblPr/>
      <w:tcPr>
        <w:tcBorders>
          <w:top w:val="double" w:sz="2" w:space="0" w:color="F37A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GridTable2-Accent5">
    <w:name w:val="Grid Table 2 Accent 5"/>
    <w:basedOn w:val="TableNormal"/>
    <w:uiPriority w:val="47"/>
    <w:rsid w:val="002C4BD7"/>
    <w:tblPr>
      <w:tblStyleRowBandSize w:val="1"/>
      <w:tblStyleColBandSize w:val="1"/>
      <w:tblBorders>
        <w:top w:val="single" w:sz="2" w:space="0" w:color="EB718B" w:themeColor="accent5" w:themeTint="99"/>
        <w:bottom w:val="single" w:sz="2" w:space="0" w:color="EB718B" w:themeColor="accent5" w:themeTint="99"/>
        <w:insideH w:val="single" w:sz="2" w:space="0" w:color="EB718B" w:themeColor="accent5" w:themeTint="99"/>
        <w:insideV w:val="single" w:sz="2" w:space="0" w:color="EB718B" w:themeColor="accent5" w:themeTint="99"/>
      </w:tblBorders>
    </w:tblPr>
    <w:tblStylePr w:type="firstRow">
      <w:rPr>
        <w:b/>
        <w:bCs/>
      </w:rPr>
      <w:tblPr/>
      <w:tcPr>
        <w:tcBorders>
          <w:top w:val="nil"/>
          <w:bottom w:val="single" w:sz="12" w:space="0" w:color="EB718B" w:themeColor="accent5" w:themeTint="99"/>
          <w:insideH w:val="nil"/>
          <w:insideV w:val="nil"/>
        </w:tcBorders>
        <w:shd w:val="clear" w:color="auto" w:fill="FFFFFF" w:themeFill="background1"/>
      </w:tcPr>
    </w:tblStylePr>
    <w:tblStylePr w:type="lastRow">
      <w:rPr>
        <w:b/>
        <w:bCs/>
      </w:rPr>
      <w:tblPr/>
      <w:tcPr>
        <w:tcBorders>
          <w:top w:val="double" w:sz="2" w:space="0" w:color="EB71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GridTable2-Accent6">
    <w:name w:val="Grid Table 2 Accent 6"/>
    <w:basedOn w:val="TableNormal"/>
    <w:uiPriority w:val="47"/>
    <w:rsid w:val="002C4BD7"/>
    <w:tblPr>
      <w:tblStyleRowBandSize w:val="1"/>
      <w:tblStyleColBandSize w:val="1"/>
      <w:tblBorders>
        <w:top w:val="single" w:sz="2" w:space="0" w:color="FAC679" w:themeColor="accent6" w:themeTint="99"/>
        <w:bottom w:val="single" w:sz="2" w:space="0" w:color="FAC679" w:themeColor="accent6" w:themeTint="99"/>
        <w:insideH w:val="single" w:sz="2" w:space="0" w:color="FAC679" w:themeColor="accent6" w:themeTint="99"/>
        <w:insideV w:val="single" w:sz="2" w:space="0" w:color="FAC679" w:themeColor="accent6" w:themeTint="99"/>
      </w:tblBorders>
    </w:tblPr>
    <w:tblStylePr w:type="firstRow">
      <w:rPr>
        <w:b/>
        <w:bCs/>
      </w:rPr>
      <w:tblPr/>
      <w:tcPr>
        <w:tcBorders>
          <w:top w:val="nil"/>
          <w:bottom w:val="single" w:sz="12" w:space="0" w:color="FAC679" w:themeColor="accent6" w:themeTint="99"/>
          <w:insideH w:val="nil"/>
          <w:insideV w:val="nil"/>
        </w:tcBorders>
        <w:shd w:val="clear" w:color="auto" w:fill="FFFFFF" w:themeFill="background1"/>
      </w:tcPr>
    </w:tblStylePr>
    <w:tblStylePr w:type="lastRow">
      <w:rPr>
        <w:b/>
        <w:bCs/>
      </w:rPr>
      <w:tblPr/>
      <w:tcPr>
        <w:tcBorders>
          <w:top w:val="double" w:sz="2" w:space="0" w:color="FAC6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GridTable3">
    <w:name w:val="Grid Table 3"/>
    <w:basedOn w:val="TableNormal"/>
    <w:uiPriority w:val="48"/>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GridTable3-Accent2">
    <w:name w:val="Grid Table 3 Accent 2"/>
    <w:basedOn w:val="TableNormal"/>
    <w:uiPriority w:val="48"/>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GridTable3-Accent3">
    <w:name w:val="Grid Table 3 Accent 3"/>
    <w:basedOn w:val="TableNormal"/>
    <w:uiPriority w:val="48"/>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GridTable3-Accent4">
    <w:name w:val="Grid Table 3 Accent 4"/>
    <w:basedOn w:val="TableNormal"/>
    <w:uiPriority w:val="48"/>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GridTable3-Accent5">
    <w:name w:val="Grid Table 3 Accent 5"/>
    <w:basedOn w:val="TableNormal"/>
    <w:uiPriority w:val="48"/>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GridTable3-Accent6">
    <w:name w:val="Grid Table 3 Accent 6"/>
    <w:basedOn w:val="TableNormal"/>
    <w:uiPriority w:val="48"/>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table" w:styleId="GridTable4">
    <w:name w:val="Grid Table 4"/>
    <w:basedOn w:val="TableNorma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insideV w:val="nil"/>
        </w:tcBorders>
        <w:shd w:val="clear" w:color="auto" w:fill="0DABB6" w:themeFill="accent1"/>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GridTable4-Accent2">
    <w:name w:val="Grid Table 4 Accent 2"/>
    <w:basedOn w:val="TableNorma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insideV w:val="nil"/>
        </w:tcBorders>
        <w:shd w:val="clear" w:color="auto" w:fill="8FC640" w:themeFill="accent2"/>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GridTable4-Accent3">
    <w:name w:val="Grid Table 4 Accent 3"/>
    <w:basedOn w:val="TableNorma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insideV w:val="nil"/>
        </w:tcBorders>
        <w:shd w:val="clear" w:color="auto" w:fill="F47527" w:themeFill="accent3"/>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GridTable4-Accent4">
    <w:name w:val="Grid Table 4 Accent 4"/>
    <w:basedOn w:val="TableNorma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insideV w:val="nil"/>
        </w:tcBorders>
        <w:shd w:val="clear" w:color="auto" w:fill="EC223B" w:themeFill="accent4"/>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GridTable4-Accent5">
    <w:name w:val="Grid Table 4 Accent 5"/>
    <w:basedOn w:val="TableNorma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insideV w:val="nil"/>
        </w:tcBorders>
        <w:shd w:val="clear" w:color="auto" w:fill="D41E44" w:themeFill="accent5"/>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GridTable4-Accent6">
    <w:name w:val="Grid Table 4 Accent 6"/>
    <w:basedOn w:val="TableNorma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insideV w:val="nil"/>
        </w:tcBorders>
        <w:shd w:val="clear" w:color="auto" w:fill="F8A120" w:themeFill="accent6"/>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GridTable5Dark">
    <w:name w:val="Grid Table 5 Dark"/>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AB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AB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AB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ABB6" w:themeFill="accent1"/>
      </w:tcPr>
    </w:tblStylePr>
    <w:tblStylePr w:type="band1Vert">
      <w:tblPr/>
      <w:tcPr>
        <w:shd w:val="clear" w:color="auto" w:fill="89EFF6" w:themeFill="accent1" w:themeFillTint="66"/>
      </w:tcPr>
    </w:tblStylePr>
    <w:tblStylePr w:type="band1Horz">
      <w:tblPr/>
      <w:tcPr>
        <w:shd w:val="clear" w:color="auto" w:fill="89EFF6" w:themeFill="accent1" w:themeFillTint="66"/>
      </w:tcPr>
    </w:tblStylePr>
  </w:style>
  <w:style w:type="table" w:styleId="GridTable5Dark-Accent2">
    <w:name w:val="Grid Table 5 Dark Accent 2"/>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C6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C6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C6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C640" w:themeFill="accent2"/>
      </w:tcPr>
    </w:tblStylePr>
    <w:tblStylePr w:type="band1Vert">
      <w:tblPr/>
      <w:tcPr>
        <w:shd w:val="clear" w:color="auto" w:fill="D2E8B2" w:themeFill="accent2" w:themeFillTint="66"/>
      </w:tcPr>
    </w:tblStylePr>
    <w:tblStylePr w:type="band1Horz">
      <w:tblPr/>
      <w:tcPr>
        <w:shd w:val="clear" w:color="auto" w:fill="D2E8B2" w:themeFill="accent2" w:themeFillTint="66"/>
      </w:tcPr>
    </w:tblStylePr>
  </w:style>
  <w:style w:type="table" w:styleId="GridTable5Dark-Accent3">
    <w:name w:val="Grid Table 5 Dark Accent 3"/>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52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52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52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527" w:themeFill="accent3"/>
      </w:tcPr>
    </w:tblStylePr>
    <w:tblStylePr w:type="band1Vert">
      <w:tblPr/>
      <w:tcPr>
        <w:shd w:val="clear" w:color="auto" w:fill="FAC7A8" w:themeFill="accent3" w:themeFillTint="66"/>
      </w:tcPr>
    </w:tblStylePr>
    <w:tblStylePr w:type="band1Horz">
      <w:tblPr/>
      <w:tcPr>
        <w:shd w:val="clear" w:color="auto" w:fill="FAC7A8" w:themeFill="accent3" w:themeFillTint="66"/>
      </w:tcPr>
    </w:tblStylePr>
  </w:style>
  <w:style w:type="table" w:styleId="GridTable5Dark-Accent4">
    <w:name w:val="Grid Table 5 Dark Accent 4"/>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2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22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22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22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223B" w:themeFill="accent4"/>
      </w:tcPr>
    </w:tblStylePr>
    <w:tblStylePr w:type="band1Vert">
      <w:tblPr/>
      <w:tcPr>
        <w:shd w:val="clear" w:color="auto" w:fill="F7A6B0" w:themeFill="accent4" w:themeFillTint="66"/>
      </w:tcPr>
    </w:tblStylePr>
    <w:tblStylePr w:type="band1Horz">
      <w:tblPr/>
      <w:tcPr>
        <w:shd w:val="clear" w:color="auto" w:fill="F7A6B0" w:themeFill="accent4" w:themeFillTint="66"/>
      </w:tcPr>
    </w:tblStylePr>
  </w:style>
  <w:style w:type="table" w:styleId="GridTable5Dark-Accent5">
    <w:name w:val="Grid Table 5 Dark Accent 5"/>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F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1E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1E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1E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1E44" w:themeFill="accent5"/>
      </w:tcPr>
    </w:tblStylePr>
    <w:tblStylePr w:type="band1Vert">
      <w:tblPr/>
      <w:tcPr>
        <w:shd w:val="clear" w:color="auto" w:fill="F1A0B1" w:themeFill="accent5" w:themeFillTint="66"/>
      </w:tcPr>
    </w:tblStylePr>
    <w:tblStylePr w:type="band1Horz">
      <w:tblPr/>
      <w:tcPr>
        <w:shd w:val="clear" w:color="auto" w:fill="F1A0B1" w:themeFill="accent5" w:themeFillTint="66"/>
      </w:tcPr>
    </w:tblStylePr>
  </w:style>
  <w:style w:type="table" w:styleId="GridTable5Dark-Accent6">
    <w:name w:val="Grid Table 5 Dark Accent 6"/>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12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12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12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120" w:themeFill="accent6"/>
      </w:tcPr>
    </w:tblStylePr>
    <w:tblStylePr w:type="band1Vert">
      <w:tblPr/>
      <w:tcPr>
        <w:shd w:val="clear" w:color="auto" w:fill="FCD9A5" w:themeFill="accent6" w:themeFillTint="66"/>
      </w:tcPr>
    </w:tblStylePr>
    <w:tblStylePr w:type="band1Horz">
      <w:tblPr/>
      <w:tcPr>
        <w:shd w:val="clear" w:color="auto" w:fill="FCD9A5" w:themeFill="accent6" w:themeFillTint="66"/>
      </w:tcPr>
    </w:tblStylePr>
  </w:style>
  <w:style w:type="table" w:styleId="GridTable6Colorful">
    <w:name w:val="Grid Table 6 Colorful"/>
    <w:basedOn w:val="TableNormal"/>
    <w:uiPriority w:val="51"/>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GridTable6Colorful-Accent2">
    <w:name w:val="Grid Table 6 Colorful Accent 2"/>
    <w:basedOn w:val="TableNormal"/>
    <w:uiPriority w:val="51"/>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GridTable6Colorful-Accent3">
    <w:name w:val="Grid Table 6 Colorful Accent 3"/>
    <w:basedOn w:val="TableNormal"/>
    <w:uiPriority w:val="51"/>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GridTable6Colorful-Accent4">
    <w:name w:val="Grid Table 6 Colorful Accent 4"/>
    <w:basedOn w:val="TableNormal"/>
    <w:uiPriority w:val="51"/>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GridTable6Colorful-Accent5">
    <w:name w:val="Grid Table 6 Colorful Accent 5"/>
    <w:basedOn w:val="TableNormal"/>
    <w:uiPriority w:val="51"/>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GridTable6Colorful-Accent6">
    <w:name w:val="Grid Table 6 Colorful Accent 6"/>
    <w:basedOn w:val="TableNormal"/>
    <w:uiPriority w:val="51"/>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GridTable7Colorful">
    <w:name w:val="Grid Table 7 Colorful"/>
    <w:basedOn w:val="TableNormal"/>
    <w:uiPriority w:val="52"/>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GridTable7Colorful-Accent2">
    <w:name w:val="Grid Table 7 Colorful Accent 2"/>
    <w:basedOn w:val="TableNormal"/>
    <w:uiPriority w:val="52"/>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GridTable7Colorful-Accent3">
    <w:name w:val="Grid Table 7 Colorful Accent 3"/>
    <w:basedOn w:val="TableNormal"/>
    <w:uiPriority w:val="52"/>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GridTable7Colorful-Accent4">
    <w:name w:val="Grid Table 7 Colorful Accent 4"/>
    <w:basedOn w:val="TableNormal"/>
    <w:uiPriority w:val="52"/>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GridTable7Colorful-Accent5">
    <w:name w:val="Grid Table 7 Colorful Accent 5"/>
    <w:basedOn w:val="TableNormal"/>
    <w:uiPriority w:val="52"/>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GridTable7Colorful-Accent6">
    <w:name w:val="Grid Table 7 Colorful Accent 6"/>
    <w:basedOn w:val="TableNormal"/>
    <w:uiPriority w:val="52"/>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character" w:customStyle="1" w:styleId="Hashtag1">
    <w:name w:val="Hashtag1"/>
    <w:basedOn w:val="DefaultParagraphFont"/>
    <w:uiPriority w:val="99"/>
    <w:semiHidden/>
    <w:unhideWhenUsed/>
    <w:rsid w:val="002C4BD7"/>
    <w:rPr>
      <w:color w:val="2B579A"/>
      <w:shd w:val="clear" w:color="auto" w:fill="E6E6E6"/>
    </w:rPr>
  </w:style>
  <w:style w:type="character" w:customStyle="1" w:styleId="Heading6Char">
    <w:name w:val="Heading 6 Char"/>
    <w:basedOn w:val="DefaultParagraphFont"/>
    <w:link w:val="Heading6"/>
    <w:uiPriority w:val="9"/>
    <w:semiHidden/>
    <w:rsid w:val="007A1081"/>
    <w:rPr>
      <w:rFonts w:asciiTheme="majorHAnsi" w:eastAsiaTheme="majorEastAsia" w:hAnsiTheme="majorHAnsi" w:cstheme="majorBidi"/>
      <w:b/>
      <w:color w:val="000000" w:themeColor="text2"/>
    </w:rPr>
  </w:style>
  <w:style w:type="character" w:customStyle="1" w:styleId="Heading7Char">
    <w:name w:val="Heading 7 Char"/>
    <w:basedOn w:val="DefaultParagraphFont"/>
    <w:link w:val="Heading7"/>
    <w:uiPriority w:val="9"/>
    <w:semiHidden/>
    <w:rsid w:val="007A1081"/>
    <w:rPr>
      <w:rFonts w:asciiTheme="majorHAnsi" w:eastAsiaTheme="majorEastAsia" w:hAnsiTheme="majorHAnsi" w:cstheme="majorBidi"/>
      <w:iCs/>
      <w:caps/>
      <w:color w:val="000000" w:themeColor="text2"/>
    </w:rPr>
  </w:style>
  <w:style w:type="character" w:customStyle="1" w:styleId="Heading8Char">
    <w:name w:val="Heading 8 Char"/>
    <w:basedOn w:val="DefaultParagraphFont"/>
    <w:link w:val="Heading8"/>
    <w:uiPriority w:val="9"/>
    <w:semiHidden/>
    <w:rsid w:val="007A1081"/>
    <w:rPr>
      <w:rFonts w:asciiTheme="majorHAnsi" w:eastAsiaTheme="majorEastAsia" w:hAnsiTheme="majorHAnsi" w:cstheme="majorBidi"/>
      <w:color w:val="47651E" w:themeColor="accent2" w:themeShade="80"/>
      <w:szCs w:val="21"/>
    </w:rPr>
  </w:style>
  <w:style w:type="character" w:customStyle="1" w:styleId="Heading9Char">
    <w:name w:val="Heading 9 Char"/>
    <w:basedOn w:val="DefaultParagraphFont"/>
    <w:link w:val="Heading9"/>
    <w:uiPriority w:val="9"/>
    <w:semiHidden/>
    <w:rsid w:val="007A1081"/>
    <w:rPr>
      <w:rFonts w:asciiTheme="majorHAnsi" w:eastAsiaTheme="majorEastAsia" w:hAnsiTheme="majorHAnsi" w:cstheme="majorBidi"/>
      <w:i/>
      <w:iCs/>
      <w:color w:val="47651E" w:themeColor="accent2" w:themeShade="80"/>
      <w:szCs w:val="21"/>
    </w:rPr>
  </w:style>
  <w:style w:type="character" w:styleId="HTMLAcronym">
    <w:name w:val="HTML Acronym"/>
    <w:basedOn w:val="DefaultParagraphFont"/>
    <w:uiPriority w:val="99"/>
    <w:semiHidden/>
    <w:unhideWhenUsed/>
    <w:rsid w:val="002C4BD7"/>
  </w:style>
  <w:style w:type="paragraph" w:styleId="HTMLAddress">
    <w:name w:val="HTML Address"/>
    <w:basedOn w:val="Normal"/>
    <w:link w:val="HTMLAddressChar"/>
    <w:uiPriority w:val="99"/>
    <w:semiHidden/>
    <w:unhideWhenUsed/>
    <w:rsid w:val="002C4BD7"/>
    <w:rPr>
      <w:i/>
      <w:iCs/>
    </w:rPr>
  </w:style>
  <w:style w:type="character" w:customStyle="1" w:styleId="HTMLAddressChar">
    <w:name w:val="HTML Address Char"/>
    <w:basedOn w:val="DefaultParagraphFont"/>
    <w:link w:val="HTMLAddress"/>
    <w:uiPriority w:val="99"/>
    <w:semiHidden/>
    <w:rsid w:val="002C4BD7"/>
    <w:rPr>
      <w:i/>
      <w:iCs/>
    </w:rPr>
  </w:style>
  <w:style w:type="character" w:styleId="HTMLCite">
    <w:name w:val="HTML Cite"/>
    <w:basedOn w:val="DefaultParagraphFont"/>
    <w:uiPriority w:val="99"/>
    <w:semiHidden/>
    <w:unhideWhenUsed/>
    <w:rsid w:val="002C4BD7"/>
    <w:rPr>
      <w:i/>
      <w:iCs/>
    </w:rPr>
  </w:style>
  <w:style w:type="character" w:styleId="HTMLCode">
    <w:name w:val="HTML Code"/>
    <w:basedOn w:val="DefaultParagraphFont"/>
    <w:uiPriority w:val="99"/>
    <w:semiHidden/>
    <w:unhideWhenUsed/>
    <w:rsid w:val="002C4BD7"/>
    <w:rPr>
      <w:rFonts w:ascii="Consolas" w:hAnsi="Consolas"/>
      <w:sz w:val="22"/>
      <w:szCs w:val="20"/>
    </w:rPr>
  </w:style>
  <w:style w:type="character" w:styleId="HTMLDefinition">
    <w:name w:val="HTML Definition"/>
    <w:basedOn w:val="DefaultParagraphFont"/>
    <w:uiPriority w:val="99"/>
    <w:semiHidden/>
    <w:unhideWhenUsed/>
    <w:rsid w:val="002C4BD7"/>
    <w:rPr>
      <w:i/>
      <w:iCs/>
    </w:rPr>
  </w:style>
  <w:style w:type="character" w:styleId="HTMLKeyboard">
    <w:name w:val="HTML Keyboard"/>
    <w:basedOn w:val="DefaultParagraphFont"/>
    <w:uiPriority w:val="99"/>
    <w:semiHidden/>
    <w:unhideWhenUsed/>
    <w:rsid w:val="002C4BD7"/>
    <w:rPr>
      <w:rFonts w:ascii="Consolas" w:hAnsi="Consolas"/>
      <w:sz w:val="22"/>
      <w:szCs w:val="20"/>
    </w:rPr>
  </w:style>
  <w:style w:type="paragraph" w:styleId="HTMLPreformatted">
    <w:name w:val="HTML Preformatted"/>
    <w:basedOn w:val="Normal"/>
    <w:link w:val="HTMLPreformattedChar"/>
    <w:uiPriority w:val="99"/>
    <w:semiHidden/>
    <w:unhideWhenUsed/>
    <w:rsid w:val="002C4BD7"/>
    <w:rPr>
      <w:rFonts w:ascii="Consolas" w:hAnsi="Consolas"/>
      <w:szCs w:val="20"/>
    </w:rPr>
  </w:style>
  <w:style w:type="character" w:customStyle="1" w:styleId="HTMLPreformattedChar">
    <w:name w:val="HTML Preformatted Char"/>
    <w:basedOn w:val="DefaultParagraphFont"/>
    <w:link w:val="HTMLPreformatted"/>
    <w:uiPriority w:val="99"/>
    <w:semiHidden/>
    <w:rsid w:val="002C4BD7"/>
    <w:rPr>
      <w:rFonts w:ascii="Consolas" w:hAnsi="Consolas"/>
      <w:szCs w:val="20"/>
    </w:rPr>
  </w:style>
  <w:style w:type="character" w:styleId="HTMLSample">
    <w:name w:val="HTML Sample"/>
    <w:basedOn w:val="DefaultParagraphFont"/>
    <w:uiPriority w:val="99"/>
    <w:semiHidden/>
    <w:unhideWhenUsed/>
    <w:rsid w:val="002C4BD7"/>
    <w:rPr>
      <w:rFonts w:ascii="Consolas" w:hAnsi="Consolas"/>
      <w:sz w:val="24"/>
      <w:szCs w:val="24"/>
    </w:rPr>
  </w:style>
  <w:style w:type="character" w:styleId="HTMLTypewriter">
    <w:name w:val="HTML Typewriter"/>
    <w:basedOn w:val="DefaultParagraphFont"/>
    <w:uiPriority w:val="99"/>
    <w:semiHidden/>
    <w:unhideWhenUsed/>
    <w:rsid w:val="002C4BD7"/>
    <w:rPr>
      <w:rFonts w:ascii="Consolas" w:hAnsi="Consolas"/>
      <w:sz w:val="22"/>
      <w:szCs w:val="20"/>
    </w:rPr>
  </w:style>
  <w:style w:type="character" w:styleId="HTMLVariable">
    <w:name w:val="HTML Variable"/>
    <w:basedOn w:val="DefaultParagraphFont"/>
    <w:uiPriority w:val="99"/>
    <w:semiHidden/>
    <w:unhideWhenUsed/>
    <w:rsid w:val="002C4BD7"/>
    <w:rPr>
      <w:i/>
      <w:iCs/>
    </w:rPr>
  </w:style>
  <w:style w:type="character" w:styleId="Hyperlink">
    <w:name w:val="Hyperlink"/>
    <w:basedOn w:val="DefaultParagraphFont"/>
    <w:uiPriority w:val="99"/>
    <w:semiHidden/>
    <w:unhideWhenUsed/>
    <w:rsid w:val="002C4BD7"/>
    <w:rPr>
      <w:color w:val="0070C0" w:themeColor="hyperlink"/>
      <w:u w:val="single"/>
    </w:rPr>
  </w:style>
  <w:style w:type="paragraph" w:styleId="Index1">
    <w:name w:val="index 1"/>
    <w:basedOn w:val="Normal"/>
    <w:next w:val="Normal"/>
    <w:autoRedefine/>
    <w:uiPriority w:val="99"/>
    <w:semiHidden/>
    <w:unhideWhenUsed/>
    <w:rsid w:val="002C4BD7"/>
    <w:pPr>
      <w:ind w:left="220" w:hanging="220"/>
    </w:pPr>
  </w:style>
  <w:style w:type="paragraph" w:styleId="Index2">
    <w:name w:val="index 2"/>
    <w:basedOn w:val="Normal"/>
    <w:next w:val="Normal"/>
    <w:autoRedefine/>
    <w:uiPriority w:val="99"/>
    <w:semiHidden/>
    <w:unhideWhenUsed/>
    <w:rsid w:val="002C4BD7"/>
    <w:pPr>
      <w:ind w:left="440" w:hanging="220"/>
    </w:pPr>
  </w:style>
  <w:style w:type="paragraph" w:styleId="Index3">
    <w:name w:val="index 3"/>
    <w:basedOn w:val="Normal"/>
    <w:next w:val="Normal"/>
    <w:autoRedefine/>
    <w:uiPriority w:val="99"/>
    <w:semiHidden/>
    <w:unhideWhenUsed/>
    <w:rsid w:val="002C4BD7"/>
    <w:pPr>
      <w:ind w:left="660" w:hanging="220"/>
    </w:pPr>
  </w:style>
  <w:style w:type="paragraph" w:styleId="Index4">
    <w:name w:val="index 4"/>
    <w:basedOn w:val="Normal"/>
    <w:next w:val="Normal"/>
    <w:autoRedefine/>
    <w:uiPriority w:val="99"/>
    <w:semiHidden/>
    <w:unhideWhenUsed/>
    <w:rsid w:val="002C4BD7"/>
    <w:pPr>
      <w:ind w:left="880" w:hanging="220"/>
    </w:pPr>
  </w:style>
  <w:style w:type="paragraph" w:styleId="Index5">
    <w:name w:val="index 5"/>
    <w:basedOn w:val="Normal"/>
    <w:next w:val="Normal"/>
    <w:autoRedefine/>
    <w:uiPriority w:val="99"/>
    <w:semiHidden/>
    <w:unhideWhenUsed/>
    <w:rsid w:val="002C4BD7"/>
    <w:pPr>
      <w:ind w:left="1100" w:hanging="220"/>
    </w:pPr>
  </w:style>
  <w:style w:type="paragraph" w:styleId="Index6">
    <w:name w:val="index 6"/>
    <w:basedOn w:val="Normal"/>
    <w:next w:val="Normal"/>
    <w:autoRedefine/>
    <w:uiPriority w:val="99"/>
    <w:semiHidden/>
    <w:unhideWhenUsed/>
    <w:rsid w:val="002C4BD7"/>
    <w:pPr>
      <w:ind w:left="1320" w:hanging="220"/>
    </w:pPr>
  </w:style>
  <w:style w:type="paragraph" w:styleId="Index7">
    <w:name w:val="index 7"/>
    <w:basedOn w:val="Normal"/>
    <w:next w:val="Normal"/>
    <w:autoRedefine/>
    <w:uiPriority w:val="99"/>
    <w:semiHidden/>
    <w:unhideWhenUsed/>
    <w:rsid w:val="002C4BD7"/>
    <w:pPr>
      <w:ind w:left="1540" w:hanging="220"/>
    </w:pPr>
  </w:style>
  <w:style w:type="paragraph" w:styleId="Index8">
    <w:name w:val="index 8"/>
    <w:basedOn w:val="Normal"/>
    <w:next w:val="Normal"/>
    <w:autoRedefine/>
    <w:uiPriority w:val="99"/>
    <w:semiHidden/>
    <w:unhideWhenUsed/>
    <w:rsid w:val="002C4BD7"/>
    <w:pPr>
      <w:ind w:left="1760" w:hanging="220"/>
    </w:pPr>
  </w:style>
  <w:style w:type="paragraph" w:styleId="Index9">
    <w:name w:val="index 9"/>
    <w:basedOn w:val="Normal"/>
    <w:next w:val="Normal"/>
    <w:autoRedefine/>
    <w:uiPriority w:val="99"/>
    <w:semiHidden/>
    <w:unhideWhenUsed/>
    <w:rsid w:val="002C4BD7"/>
    <w:pPr>
      <w:ind w:left="1980" w:hanging="220"/>
    </w:pPr>
  </w:style>
  <w:style w:type="paragraph" w:styleId="IndexHeading">
    <w:name w:val="index heading"/>
    <w:basedOn w:val="Normal"/>
    <w:next w:val="Index1"/>
    <w:uiPriority w:val="99"/>
    <w:semiHidden/>
    <w:unhideWhenUsed/>
    <w:rsid w:val="002C4BD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74BAA"/>
    <w:rPr>
      <w:i/>
      <w:iCs/>
      <w:color w:val="097F88" w:themeColor="accent1" w:themeShade="BF"/>
    </w:rPr>
  </w:style>
  <w:style w:type="paragraph" w:styleId="IntenseQuote">
    <w:name w:val="Intense Quote"/>
    <w:basedOn w:val="Normal"/>
    <w:next w:val="Normal"/>
    <w:link w:val="IntenseQuoteChar"/>
    <w:uiPriority w:val="30"/>
    <w:semiHidden/>
    <w:unhideWhenUsed/>
    <w:qFormat/>
    <w:rsid w:val="00674BAA"/>
    <w:pPr>
      <w:pBdr>
        <w:top w:val="single" w:sz="4" w:space="10" w:color="0DABB6" w:themeColor="accent1"/>
        <w:bottom w:val="single" w:sz="4" w:space="10" w:color="0DABB6" w:themeColor="accent1"/>
      </w:pBdr>
      <w:spacing w:before="360" w:after="360"/>
      <w:jc w:val="center"/>
    </w:pPr>
    <w:rPr>
      <w:i/>
      <w:iCs/>
      <w:color w:val="097F88" w:themeColor="accent1" w:themeShade="BF"/>
    </w:rPr>
  </w:style>
  <w:style w:type="character" w:customStyle="1" w:styleId="IntenseQuoteChar">
    <w:name w:val="Intense Quote Char"/>
    <w:basedOn w:val="DefaultParagraphFont"/>
    <w:link w:val="IntenseQuote"/>
    <w:uiPriority w:val="30"/>
    <w:semiHidden/>
    <w:rsid w:val="00674BAA"/>
    <w:rPr>
      <w:i/>
      <w:iCs/>
      <w:color w:val="097F88" w:themeColor="accent1" w:themeShade="BF"/>
    </w:rPr>
  </w:style>
  <w:style w:type="character" w:styleId="IntenseReference">
    <w:name w:val="Intense Reference"/>
    <w:basedOn w:val="DefaultParagraphFont"/>
    <w:uiPriority w:val="32"/>
    <w:semiHidden/>
    <w:unhideWhenUsed/>
    <w:qFormat/>
    <w:rsid w:val="00674BAA"/>
    <w:rPr>
      <w:b/>
      <w:bCs/>
      <w:caps w:val="0"/>
      <w:smallCaps/>
      <w:color w:val="097F88" w:themeColor="accent1" w:themeShade="BF"/>
      <w:spacing w:val="0"/>
    </w:rPr>
  </w:style>
  <w:style w:type="table" w:styleId="LightGrid">
    <w:name w:val="Light Grid"/>
    <w:basedOn w:val="TableNormal"/>
    <w:uiPriority w:val="62"/>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18" w:space="0" w:color="0DABB6" w:themeColor="accent1"/>
          <w:right w:val="single" w:sz="8" w:space="0" w:color="0DABB6" w:themeColor="accent1"/>
          <w:insideH w:val="nil"/>
          <w:insideV w:val="single" w:sz="8" w:space="0" w:color="0DAB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insideH w:val="nil"/>
          <w:insideV w:val="single" w:sz="8" w:space="0" w:color="0DAB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shd w:val="clear" w:color="auto" w:fill="B6F5F9" w:themeFill="accent1" w:themeFillTint="3F"/>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shd w:val="clear" w:color="auto" w:fill="B6F5F9" w:themeFill="accent1" w:themeFillTint="3F"/>
      </w:tcPr>
    </w:tblStylePr>
    <w:tblStylePr w:type="band2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tcPr>
    </w:tblStylePr>
  </w:style>
  <w:style w:type="table" w:styleId="LightGrid-Accent2">
    <w:name w:val="Light Grid Accent 2"/>
    <w:basedOn w:val="TableNormal"/>
    <w:uiPriority w:val="62"/>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18" w:space="0" w:color="8FC640" w:themeColor="accent2"/>
          <w:right w:val="single" w:sz="8" w:space="0" w:color="8FC640" w:themeColor="accent2"/>
          <w:insideH w:val="nil"/>
          <w:insideV w:val="single" w:sz="8" w:space="0" w:color="8FC6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insideH w:val="nil"/>
          <w:insideV w:val="single" w:sz="8" w:space="0" w:color="8FC6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shd w:val="clear" w:color="auto" w:fill="E3F1CF" w:themeFill="accent2" w:themeFillTint="3F"/>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shd w:val="clear" w:color="auto" w:fill="E3F1CF" w:themeFill="accent2" w:themeFillTint="3F"/>
      </w:tcPr>
    </w:tblStylePr>
    <w:tblStylePr w:type="band2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tcPr>
    </w:tblStylePr>
  </w:style>
  <w:style w:type="table" w:styleId="LightGrid-Accent3">
    <w:name w:val="Light Grid Accent 3"/>
    <w:basedOn w:val="TableNormal"/>
    <w:uiPriority w:val="62"/>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18" w:space="0" w:color="F47527" w:themeColor="accent3"/>
          <w:right w:val="single" w:sz="8" w:space="0" w:color="F47527" w:themeColor="accent3"/>
          <w:insideH w:val="nil"/>
          <w:insideV w:val="single" w:sz="8" w:space="0" w:color="F4752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insideH w:val="nil"/>
          <w:insideV w:val="single" w:sz="8" w:space="0" w:color="F4752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shd w:val="clear" w:color="auto" w:fill="FCDCC9" w:themeFill="accent3" w:themeFillTint="3F"/>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shd w:val="clear" w:color="auto" w:fill="FCDCC9" w:themeFill="accent3" w:themeFillTint="3F"/>
      </w:tcPr>
    </w:tblStylePr>
    <w:tblStylePr w:type="band2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tcPr>
    </w:tblStylePr>
  </w:style>
  <w:style w:type="table" w:styleId="LightGrid-Accent4">
    <w:name w:val="Light Grid Accent 4"/>
    <w:basedOn w:val="TableNormal"/>
    <w:uiPriority w:val="62"/>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18" w:space="0" w:color="EC223B" w:themeColor="accent4"/>
          <w:right w:val="single" w:sz="8" w:space="0" w:color="EC223B" w:themeColor="accent4"/>
          <w:insideH w:val="nil"/>
          <w:insideV w:val="single" w:sz="8" w:space="0" w:color="EC22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insideH w:val="nil"/>
          <w:insideV w:val="single" w:sz="8" w:space="0" w:color="EC22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shd w:val="clear" w:color="auto" w:fill="FAC8CE" w:themeFill="accent4" w:themeFillTint="3F"/>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shd w:val="clear" w:color="auto" w:fill="FAC8CE" w:themeFill="accent4" w:themeFillTint="3F"/>
      </w:tcPr>
    </w:tblStylePr>
    <w:tblStylePr w:type="band2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tcPr>
    </w:tblStylePr>
  </w:style>
  <w:style w:type="table" w:styleId="LightGrid-Accent5">
    <w:name w:val="Light Grid Accent 5"/>
    <w:basedOn w:val="TableNormal"/>
    <w:uiPriority w:val="62"/>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18" w:space="0" w:color="D41E44" w:themeColor="accent5"/>
          <w:right w:val="single" w:sz="8" w:space="0" w:color="D41E44" w:themeColor="accent5"/>
          <w:insideH w:val="nil"/>
          <w:insideV w:val="single" w:sz="8" w:space="0" w:color="D41E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insideH w:val="nil"/>
          <w:insideV w:val="single" w:sz="8" w:space="0" w:color="D41E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shd w:val="clear" w:color="auto" w:fill="F6C4CF" w:themeFill="accent5" w:themeFillTint="3F"/>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shd w:val="clear" w:color="auto" w:fill="F6C4CF" w:themeFill="accent5" w:themeFillTint="3F"/>
      </w:tcPr>
    </w:tblStylePr>
    <w:tblStylePr w:type="band2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tcPr>
    </w:tblStylePr>
  </w:style>
  <w:style w:type="table" w:styleId="LightGrid-Accent6">
    <w:name w:val="Light Grid Accent 6"/>
    <w:basedOn w:val="TableNormal"/>
    <w:uiPriority w:val="62"/>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18" w:space="0" w:color="F8A120" w:themeColor="accent6"/>
          <w:right w:val="single" w:sz="8" w:space="0" w:color="F8A120" w:themeColor="accent6"/>
          <w:insideH w:val="nil"/>
          <w:insideV w:val="single" w:sz="8" w:space="0" w:color="F8A1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insideH w:val="nil"/>
          <w:insideV w:val="single" w:sz="8" w:space="0" w:color="F8A1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shd w:val="clear" w:color="auto" w:fill="FDE7C7" w:themeFill="accent6" w:themeFillTint="3F"/>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shd w:val="clear" w:color="auto" w:fill="FDE7C7" w:themeFill="accent6" w:themeFillTint="3F"/>
      </w:tcPr>
    </w:tblStylePr>
    <w:tblStylePr w:type="band2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tcPr>
    </w:tblStylePr>
  </w:style>
  <w:style w:type="table" w:styleId="LightList">
    <w:name w:val="Light List"/>
    <w:basedOn w:val="TableNormal"/>
    <w:uiPriority w:val="61"/>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pPr>
        <w:spacing w:before="0" w:after="0" w:line="240" w:lineRule="auto"/>
      </w:pPr>
      <w:rPr>
        <w:b/>
        <w:bCs/>
        <w:color w:val="FFFFFF" w:themeColor="background1"/>
      </w:rPr>
      <w:tblPr/>
      <w:tcPr>
        <w:shd w:val="clear" w:color="auto" w:fill="0DABB6" w:themeFill="accent1"/>
      </w:tcPr>
    </w:tblStylePr>
    <w:tblStylePr w:type="lastRow">
      <w:pPr>
        <w:spacing w:before="0" w:after="0" w:line="240" w:lineRule="auto"/>
      </w:pPr>
      <w:rPr>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tcBorders>
      </w:tcPr>
    </w:tblStylePr>
    <w:tblStylePr w:type="firstCol">
      <w:rPr>
        <w:b/>
        <w:bCs/>
      </w:rPr>
    </w:tblStylePr>
    <w:tblStylePr w:type="lastCol">
      <w:rPr>
        <w:b/>
        <w:bCs/>
      </w:r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style>
  <w:style w:type="table" w:styleId="LightList-Accent2">
    <w:name w:val="Light List Accent 2"/>
    <w:basedOn w:val="TableNormal"/>
    <w:uiPriority w:val="61"/>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pPr>
        <w:spacing w:before="0" w:after="0" w:line="240" w:lineRule="auto"/>
      </w:pPr>
      <w:rPr>
        <w:b/>
        <w:bCs/>
        <w:color w:val="FFFFFF" w:themeColor="background1"/>
      </w:rPr>
      <w:tblPr/>
      <w:tcPr>
        <w:shd w:val="clear" w:color="auto" w:fill="8FC640" w:themeFill="accent2"/>
      </w:tcPr>
    </w:tblStylePr>
    <w:tblStylePr w:type="lastRow">
      <w:pPr>
        <w:spacing w:before="0" w:after="0" w:line="240" w:lineRule="auto"/>
      </w:pPr>
      <w:rPr>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tcBorders>
      </w:tcPr>
    </w:tblStylePr>
    <w:tblStylePr w:type="firstCol">
      <w:rPr>
        <w:b/>
        <w:bCs/>
      </w:rPr>
    </w:tblStylePr>
    <w:tblStylePr w:type="lastCol">
      <w:rPr>
        <w:b/>
        <w:bCs/>
      </w:r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style>
  <w:style w:type="table" w:styleId="LightList-Accent3">
    <w:name w:val="Light List Accent 3"/>
    <w:basedOn w:val="TableNormal"/>
    <w:uiPriority w:val="61"/>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pPr>
        <w:spacing w:before="0" w:after="0" w:line="240" w:lineRule="auto"/>
      </w:pPr>
      <w:rPr>
        <w:b/>
        <w:bCs/>
        <w:color w:val="FFFFFF" w:themeColor="background1"/>
      </w:rPr>
      <w:tblPr/>
      <w:tcPr>
        <w:shd w:val="clear" w:color="auto" w:fill="F47527" w:themeFill="accent3"/>
      </w:tcPr>
    </w:tblStylePr>
    <w:tblStylePr w:type="lastRow">
      <w:pPr>
        <w:spacing w:before="0" w:after="0" w:line="240" w:lineRule="auto"/>
      </w:pPr>
      <w:rPr>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tcBorders>
      </w:tcPr>
    </w:tblStylePr>
    <w:tblStylePr w:type="firstCol">
      <w:rPr>
        <w:b/>
        <w:bCs/>
      </w:rPr>
    </w:tblStylePr>
    <w:tblStylePr w:type="lastCol">
      <w:rPr>
        <w:b/>
        <w:bCs/>
      </w:r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style>
  <w:style w:type="table" w:styleId="LightList-Accent4">
    <w:name w:val="Light List Accent 4"/>
    <w:basedOn w:val="TableNormal"/>
    <w:uiPriority w:val="61"/>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pPr>
        <w:spacing w:before="0" w:after="0" w:line="240" w:lineRule="auto"/>
      </w:pPr>
      <w:rPr>
        <w:b/>
        <w:bCs/>
        <w:color w:val="FFFFFF" w:themeColor="background1"/>
      </w:rPr>
      <w:tblPr/>
      <w:tcPr>
        <w:shd w:val="clear" w:color="auto" w:fill="EC223B" w:themeFill="accent4"/>
      </w:tcPr>
    </w:tblStylePr>
    <w:tblStylePr w:type="lastRow">
      <w:pPr>
        <w:spacing w:before="0" w:after="0" w:line="240" w:lineRule="auto"/>
      </w:pPr>
      <w:rPr>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tcBorders>
      </w:tcPr>
    </w:tblStylePr>
    <w:tblStylePr w:type="firstCol">
      <w:rPr>
        <w:b/>
        <w:bCs/>
      </w:rPr>
    </w:tblStylePr>
    <w:tblStylePr w:type="lastCol">
      <w:rPr>
        <w:b/>
        <w:bCs/>
      </w:r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style>
  <w:style w:type="table" w:styleId="LightList-Accent5">
    <w:name w:val="Light List Accent 5"/>
    <w:basedOn w:val="TableNormal"/>
    <w:uiPriority w:val="61"/>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pPr>
        <w:spacing w:before="0" w:after="0" w:line="240" w:lineRule="auto"/>
      </w:pPr>
      <w:rPr>
        <w:b/>
        <w:bCs/>
        <w:color w:val="FFFFFF" w:themeColor="background1"/>
      </w:rPr>
      <w:tblPr/>
      <w:tcPr>
        <w:shd w:val="clear" w:color="auto" w:fill="D41E44" w:themeFill="accent5"/>
      </w:tcPr>
    </w:tblStylePr>
    <w:tblStylePr w:type="lastRow">
      <w:pPr>
        <w:spacing w:before="0" w:after="0" w:line="240" w:lineRule="auto"/>
      </w:pPr>
      <w:rPr>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tcBorders>
      </w:tcPr>
    </w:tblStylePr>
    <w:tblStylePr w:type="firstCol">
      <w:rPr>
        <w:b/>
        <w:bCs/>
      </w:rPr>
    </w:tblStylePr>
    <w:tblStylePr w:type="lastCol">
      <w:rPr>
        <w:b/>
        <w:bCs/>
      </w:r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style>
  <w:style w:type="table" w:styleId="LightList-Accent6">
    <w:name w:val="Light List Accent 6"/>
    <w:basedOn w:val="TableNormal"/>
    <w:uiPriority w:val="61"/>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pPr>
        <w:spacing w:before="0" w:after="0" w:line="240" w:lineRule="auto"/>
      </w:pPr>
      <w:rPr>
        <w:b/>
        <w:bCs/>
        <w:color w:val="FFFFFF" w:themeColor="background1"/>
      </w:rPr>
      <w:tblPr/>
      <w:tcPr>
        <w:shd w:val="clear" w:color="auto" w:fill="F8A120" w:themeFill="accent6"/>
      </w:tcPr>
    </w:tblStylePr>
    <w:tblStylePr w:type="lastRow">
      <w:pPr>
        <w:spacing w:before="0" w:after="0" w:line="240" w:lineRule="auto"/>
      </w:pPr>
      <w:rPr>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tcBorders>
      </w:tcPr>
    </w:tblStylePr>
    <w:tblStylePr w:type="firstCol">
      <w:rPr>
        <w:b/>
        <w:bCs/>
      </w:rPr>
    </w:tblStylePr>
    <w:tblStylePr w:type="lastCol">
      <w:rPr>
        <w:b/>
        <w:bCs/>
      </w:r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style>
  <w:style w:type="table" w:styleId="LightShading">
    <w:name w:val="Light Shading"/>
    <w:basedOn w:val="TableNormal"/>
    <w:uiPriority w:val="60"/>
    <w:semiHidden/>
    <w:unhideWhenUsed/>
    <w:rsid w:val="002C4B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4BD7"/>
    <w:rPr>
      <w:color w:val="097F88" w:themeColor="accent1" w:themeShade="BF"/>
    </w:rPr>
    <w:tblPr>
      <w:tblStyleRowBandSize w:val="1"/>
      <w:tblStyleColBandSize w:val="1"/>
      <w:tblBorders>
        <w:top w:val="single" w:sz="8" w:space="0" w:color="0DABB6" w:themeColor="accent1"/>
        <w:bottom w:val="single" w:sz="8" w:space="0" w:color="0DABB6" w:themeColor="accent1"/>
      </w:tblBorders>
    </w:tblPr>
    <w:tblStylePr w:type="fir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la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left w:val="nil"/>
          <w:right w:val="nil"/>
          <w:insideH w:val="nil"/>
          <w:insideV w:val="nil"/>
        </w:tcBorders>
        <w:shd w:val="clear" w:color="auto" w:fill="B6F5F9" w:themeFill="accent1" w:themeFillTint="3F"/>
      </w:tcPr>
    </w:tblStylePr>
  </w:style>
  <w:style w:type="table" w:styleId="LightShading-Accent2">
    <w:name w:val="Light Shading Accent 2"/>
    <w:basedOn w:val="TableNormal"/>
    <w:uiPriority w:val="60"/>
    <w:semiHidden/>
    <w:unhideWhenUsed/>
    <w:rsid w:val="002C4BD7"/>
    <w:rPr>
      <w:color w:val="6B962D" w:themeColor="accent2" w:themeShade="BF"/>
    </w:rPr>
    <w:tblPr>
      <w:tblStyleRowBandSize w:val="1"/>
      <w:tblStyleColBandSize w:val="1"/>
      <w:tblBorders>
        <w:top w:val="single" w:sz="8" w:space="0" w:color="8FC640" w:themeColor="accent2"/>
        <w:bottom w:val="single" w:sz="8" w:space="0" w:color="8FC640" w:themeColor="accent2"/>
      </w:tblBorders>
    </w:tblPr>
    <w:tblStylePr w:type="fir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la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left w:val="nil"/>
          <w:right w:val="nil"/>
          <w:insideH w:val="nil"/>
          <w:insideV w:val="nil"/>
        </w:tcBorders>
        <w:shd w:val="clear" w:color="auto" w:fill="E3F1CF" w:themeFill="accent2" w:themeFillTint="3F"/>
      </w:tcPr>
    </w:tblStylePr>
  </w:style>
  <w:style w:type="table" w:styleId="LightShading-Accent3">
    <w:name w:val="Light Shading Accent 3"/>
    <w:basedOn w:val="TableNormal"/>
    <w:uiPriority w:val="60"/>
    <w:semiHidden/>
    <w:unhideWhenUsed/>
    <w:rsid w:val="002C4BD7"/>
    <w:rPr>
      <w:color w:val="C9520A" w:themeColor="accent3" w:themeShade="BF"/>
    </w:rPr>
    <w:tblPr>
      <w:tblStyleRowBandSize w:val="1"/>
      <w:tblStyleColBandSize w:val="1"/>
      <w:tblBorders>
        <w:top w:val="single" w:sz="8" w:space="0" w:color="F47527" w:themeColor="accent3"/>
        <w:bottom w:val="single" w:sz="8" w:space="0" w:color="F47527" w:themeColor="accent3"/>
      </w:tblBorders>
    </w:tblPr>
    <w:tblStylePr w:type="fir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la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left w:val="nil"/>
          <w:right w:val="nil"/>
          <w:insideH w:val="nil"/>
          <w:insideV w:val="nil"/>
        </w:tcBorders>
        <w:shd w:val="clear" w:color="auto" w:fill="FCDCC9" w:themeFill="accent3" w:themeFillTint="3F"/>
      </w:tcPr>
    </w:tblStylePr>
  </w:style>
  <w:style w:type="table" w:styleId="LightShading-Accent4">
    <w:name w:val="Light Shading Accent 4"/>
    <w:basedOn w:val="TableNormal"/>
    <w:uiPriority w:val="60"/>
    <w:semiHidden/>
    <w:unhideWhenUsed/>
    <w:rsid w:val="002C4BD7"/>
    <w:rPr>
      <w:color w:val="B91024" w:themeColor="accent4" w:themeShade="BF"/>
    </w:rPr>
    <w:tblPr>
      <w:tblStyleRowBandSize w:val="1"/>
      <w:tblStyleColBandSize w:val="1"/>
      <w:tblBorders>
        <w:top w:val="single" w:sz="8" w:space="0" w:color="EC223B" w:themeColor="accent4"/>
        <w:bottom w:val="single" w:sz="8" w:space="0" w:color="EC223B" w:themeColor="accent4"/>
      </w:tblBorders>
    </w:tblPr>
    <w:tblStylePr w:type="fir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la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left w:val="nil"/>
          <w:right w:val="nil"/>
          <w:insideH w:val="nil"/>
          <w:insideV w:val="nil"/>
        </w:tcBorders>
        <w:shd w:val="clear" w:color="auto" w:fill="FAC8CE" w:themeFill="accent4" w:themeFillTint="3F"/>
      </w:tcPr>
    </w:tblStylePr>
  </w:style>
  <w:style w:type="table" w:styleId="LightShading-Accent5">
    <w:name w:val="Light Shading Accent 5"/>
    <w:basedOn w:val="TableNormal"/>
    <w:uiPriority w:val="60"/>
    <w:semiHidden/>
    <w:unhideWhenUsed/>
    <w:rsid w:val="002C4BD7"/>
    <w:rPr>
      <w:color w:val="9E1632" w:themeColor="accent5" w:themeShade="BF"/>
    </w:rPr>
    <w:tblPr>
      <w:tblStyleRowBandSize w:val="1"/>
      <w:tblStyleColBandSize w:val="1"/>
      <w:tblBorders>
        <w:top w:val="single" w:sz="8" w:space="0" w:color="D41E44" w:themeColor="accent5"/>
        <w:bottom w:val="single" w:sz="8" w:space="0" w:color="D41E44" w:themeColor="accent5"/>
      </w:tblBorders>
    </w:tblPr>
    <w:tblStylePr w:type="fir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la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left w:val="nil"/>
          <w:right w:val="nil"/>
          <w:insideH w:val="nil"/>
          <w:insideV w:val="nil"/>
        </w:tcBorders>
        <w:shd w:val="clear" w:color="auto" w:fill="F6C4CF" w:themeFill="accent5" w:themeFillTint="3F"/>
      </w:tcPr>
    </w:tblStylePr>
  </w:style>
  <w:style w:type="table" w:styleId="LightShading-Accent6">
    <w:name w:val="Light Shading Accent 6"/>
    <w:basedOn w:val="TableNormal"/>
    <w:uiPriority w:val="60"/>
    <w:semiHidden/>
    <w:unhideWhenUsed/>
    <w:rsid w:val="002C4BD7"/>
    <w:rPr>
      <w:color w:val="CB7B06" w:themeColor="accent6" w:themeShade="BF"/>
    </w:rPr>
    <w:tblPr>
      <w:tblStyleRowBandSize w:val="1"/>
      <w:tblStyleColBandSize w:val="1"/>
      <w:tblBorders>
        <w:top w:val="single" w:sz="8" w:space="0" w:color="F8A120" w:themeColor="accent6"/>
        <w:bottom w:val="single" w:sz="8" w:space="0" w:color="F8A120" w:themeColor="accent6"/>
      </w:tblBorders>
    </w:tblPr>
    <w:tblStylePr w:type="fir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la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left w:val="nil"/>
          <w:right w:val="nil"/>
          <w:insideH w:val="nil"/>
          <w:insideV w:val="nil"/>
        </w:tcBorders>
        <w:shd w:val="clear" w:color="auto" w:fill="FDE7C7" w:themeFill="accent6" w:themeFillTint="3F"/>
      </w:tcPr>
    </w:tblStylePr>
  </w:style>
  <w:style w:type="character" w:styleId="LineNumber">
    <w:name w:val="line number"/>
    <w:basedOn w:val="DefaultParagraphFont"/>
    <w:uiPriority w:val="99"/>
    <w:semiHidden/>
    <w:unhideWhenUsed/>
    <w:rsid w:val="002C4BD7"/>
  </w:style>
  <w:style w:type="paragraph" w:styleId="List">
    <w:name w:val="List"/>
    <w:basedOn w:val="Normal"/>
    <w:uiPriority w:val="99"/>
    <w:semiHidden/>
    <w:unhideWhenUsed/>
    <w:rsid w:val="002C4BD7"/>
    <w:pPr>
      <w:ind w:left="360" w:hanging="360"/>
      <w:contextualSpacing/>
    </w:pPr>
  </w:style>
  <w:style w:type="paragraph" w:styleId="List2">
    <w:name w:val="List 2"/>
    <w:basedOn w:val="Normal"/>
    <w:uiPriority w:val="99"/>
    <w:semiHidden/>
    <w:unhideWhenUsed/>
    <w:rsid w:val="002C4BD7"/>
    <w:pPr>
      <w:ind w:left="720" w:hanging="360"/>
      <w:contextualSpacing/>
    </w:pPr>
  </w:style>
  <w:style w:type="paragraph" w:styleId="List3">
    <w:name w:val="List 3"/>
    <w:basedOn w:val="Normal"/>
    <w:uiPriority w:val="99"/>
    <w:semiHidden/>
    <w:unhideWhenUsed/>
    <w:rsid w:val="002C4BD7"/>
    <w:pPr>
      <w:ind w:left="1080" w:hanging="360"/>
      <w:contextualSpacing/>
    </w:pPr>
  </w:style>
  <w:style w:type="paragraph" w:styleId="List4">
    <w:name w:val="List 4"/>
    <w:basedOn w:val="Normal"/>
    <w:uiPriority w:val="99"/>
    <w:semiHidden/>
    <w:unhideWhenUsed/>
    <w:rsid w:val="002C4BD7"/>
    <w:pPr>
      <w:ind w:left="1440" w:hanging="360"/>
      <w:contextualSpacing/>
    </w:pPr>
  </w:style>
  <w:style w:type="paragraph" w:styleId="List5">
    <w:name w:val="List 5"/>
    <w:basedOn w:val="Normal"/>
    <w:uiPriority w:val="99"/>
    <w:semiHidden/>
    <w:unhideWhenUsed/>
    <w:rsid w:val="002C4BD7"/>
    <w:pPr>
      <w:ind w:left="1800" w:hanging="360"/>
      <w:contextualSpacing/>
    </w:pPr>
  </w:style>
  <w:style w:type="paragraph" w:styleId="ListBullet">
    <w:name w:val="List Bullet"/>
    <w:basedOn w:val="Normal"/>
    <w:uiPriority w:val="99"/>
    <w:semiHidden/>
    <w:unhideWhenUsed/>
    <w:rsid w:val="002C4BD7"/>
    <w:pPr>
      <w:numPr>
        <w:numId w:val="1"/>
      </w:numPr>
      <w:contextualSpacing/>
    </w:pPr>
  </w:style>
  <w:style w:type="paragraph" w:styleId="ListBullet2">
    <w:name w:val="List Bullet 2"/>
    <w:basedOn w:val="Normal"/>
    <w:uiPriority w:val="99"/>
    <w:semiHidden/>
    <w:unhideWhenUsed/>
    <w:rsid w:val="002C4BD7"/>
    <w:pPr>
      <w:numPr>
        <w:numId w:val="2"/>
      </w:numPr>
      <w:contextualSpacing/>
    </w:pPr>
  </w:style>
  <w:style w:type="paragraph" w:styleId="ListBullet3">
    <w:name w:val="List Bullet 3"/>
    <w:basedOn w:val="Normal"/>
    <w:uiPriority w:val="99"/>
    <w:semiHidden/>
    <w:unhideWhenUsed/>
    <w:rsid w:val="002C4BD7"/>
    <w:pPr>
      <w:numPr>
        <w:numId w:val="3"/>
      </w:numPr>
      <w:contextualSpacing/>
    </w:pPr>
  </w:style>
  <w:style w:type="paragraph" w:styleId="ListBullet4">
    <w:name w:val="List Bullet 4"/>
    <w:basedOn w:val="Normal"/>
    <w:uiPriority w:val="99"/>
    <w:semiHidden/>
    <w:unhideWhenUsed/>
    <w:rsid w:val="002C4BD7"/>
    <w:pPr>
      <w:numPr>
        <w:numId w:val="4"/>
      </w:numPr>
      <w:contextualSpacing/>
    </w:pPr>
  </w:style>
  <w:style w:type="paragraph" w:styleId="ListBullet5">
    <w:name w:val="List Bullet 5"/>
    <w:basedOn w:val="Normal"/>
    <w:uiPriority w:val="99"/>
    <w:semiHidden/>
    <w:unhideWhenUsed/>
    <w:rsid w:val="002C4BD7"/>
    <w:pPr>
      <w:numPr>
        <w:numId w:val="5"/>
      </w:numPr>
      <w:contextualSpacing/>
    </w:pPr>
  </w:style>
  <w:style w:type="paragraph" w:styleId="ListContinue">
    <w:name w:val="List Continue"/>
    <w:basedOn w:val="Normal"/>
    <w:uiPriority w:val="99"/>
    <w:semiHidden/>
    <w:unhideWhenUsed/>
    <w:rsid w:val="002C4BD7"/>
    <w:pPr>
      <w:spacing w:after="120"/>
      <w:ind w:left="360"/>
      <w:contextualSpacing/>
    </w:pPr>
  </w:style>
  <w:style w:type="paragraph" w:styleId="ListContinue2">
    <w:name w:val="List Continue 2"/>
    <w:basedOn w:val="Normal"/>
    <w:uiPriority w:val="99"/>
    <w:semiHidden/>
    <w:unhideWhenUsed/>
    <w:rsid w:val="002C4BD7"/>
    <w:pPr>
      <w:spacing w:after="120"/>
      <w:ind w:left="720"/>
      <w:contextualSpacing/>
    </w:pPr>
  </w:style>
  <w:style w:type="paragraph" w:styleId="ListContinue3">
    <w:name w:val="List Continue 3"/>
    <w:basedOn w:val="Normal"/>
    <w:uiPriority w:val="99"/>
    <w:semiHidden/>
    <w:unhideWhenUsed/>
    <w:rsid w:val="002C4BD7"/>
    <w:pPr>
      <w:spacing w:after="120"/>
      <w:ind w:left="1080"/>
      <w:contextualSpacing/>
    </w:pPr>
  </w:style>
  <w:style w:type="paragraph" w:styleId="ListContinue4">
    <w:name w:val="List Continue 4"/>
    <w:basedOn w:val="Normal"/>
    <w:uiPriority w:val="99"/>
    <w:semiHidden/>
    <w:unhideWhenUsed/>
    <w:rsid w:val="002C4BD7"/>
    <w:pPr>
      <w:spacing w:after="120"/>
      <w:ind w:left="1440"/>
      <w:contextualSpacing/>
    </w:pPr>
  </w:style>
  <w:style w:type="paragraph" w:styleId="ListContinue5">
    <w:name w:val="List Continue 5"/>
    <w:basedOn w:val="Normal"/>
    <w:uiPriority w:val="99"/>
    <w:semiHidden/>
    <w:unhideWhenUsed/>
    <w:rsid w:val="002C4BD7"/>
    <w:pPr>
      <w:spacing w:after="120"/>
      <w:ind w:left="1800"/>
      <w:contextualSpacing/>
    </w:pPr>
  </w:style>
  <w:style w:type="paragraph" w:styleId="ListNumber">
    <w:name w:val="List Number"/>
    <w:basedOn w:val="Normal"/>
    <w:uiPriority w:val="99"/>
    <w:semiHidden/>
    <w:unhideWhenUsed/>
    <w:rsid w:val="002C4BD7"/>
    <w:pPr>
      <w:numPr>
        <w:numId w:val="6"/>
      </w:numPr>
      <w:contextualSpacing/>
    </w:pPr>
  </w:style>
  <w:style w:type="paragraph" w:styleId="ListNumber2">
    <w:name w:val="List Number 2"/>
    <w:basedOn w:val="Normal"/>
    <w:uiPriority w:val="99"/>
    <w:semiHidden/>
    <w:unhideWhenUsed/>
    <w:rsid w:val="002C4BD7"/>
    <w:pPr>
      <w:numPr>
        <w:numId w:val="7"/>
      </w:numPr>
      <w:contextualSpacing/>
    </w:pPr>
  </w:style>
  <w:style w:type="paragraph" w:styleId="ListNumber3">
    <w:name w:val="List Number 3"/>
    <w:basedOn w:val="Normal"/>
    <w:uiPriority w:val="99"/>
    <w:semiHidden/>
    <w:unhideWhenUsed/>
    <w:rsid w:val="002C4BD7"/>
    <w:pPr>
      <w:numPr>
        <w:numId w:val="8"/>
      </w:numPr>
      <w:contextualSpacing/>
    </w:pPr>
  </w:style>
  <w:style w:type="paragraph" w:styleId="ListNumber4">
    <w:name w:val="List Number 4"/>
    <w:basedOn w:val="Normal"/>
    <w:uiPriority w:val="99"/>
    <w:semiHidden/>
    <w:unhideWhenUsed/>
    <w:rsid w:val="002C4BD7"/>
    <w:pPr>
      <w:numPr>
        <w:numId w:val="9"/>
      </w:numPr>
      <w:contextualSpacing/>
    </w:pPr>
  </w:style>
  <w:style w:type="paragraph" w:styleId="ListNumber5">
    <w:name w:val="List Number 5"/>
    <w:basedOn w:val="Normal"/>
    <w:uiPriority w:val="99"/>
    <w:semiHidden/>
    <w:unhideWhenUsed/>
    <w:rsid w:val="002C4BD7"/>
    <w:pPr>
      <w:numPr>
        <w:numId w:val="10"/>
      </w:numPr>
      <w:contextualSpacing/>
    </w:pPr>
  </w:style>
  <w:style w:type="paragraph" w:styleId="ListParagraph">
    <w:name w:val="List Paragraph"/>
    <w:basedOn w:val="Normal"/>
    <w:uiPriority w:val="34"/>
    <w:unhideWhenUsed/>
    <w:qFormat/>
    <w:rsid w:val="002C4BD7"/>
    <w:pPr>
      <w:ind w:left="720"/>
      <w:contextualSpacing/>
    </w:pPr>
  </w:style>
  <w:style w:type="table" w:styleId="ListTable1Light">
    <w:name w:val="List Table 1 Light"/>
    <w:basedOn w:val="TableNormal"/>
    <w:uiPriority w:val="46"/>
    <w:rsid w:val="002C4B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4BD7"/>
    <w:tblPr>
      <w:tblStyleRowBandSize w:val="1"/>
      <w:tblStyleColBandSize w:val="1"/>
    </w:tblPr>
    <w:tblStylePr w:type="firstRow">
      <w:rPr>
        <w:b/>
        <w:bCs/>
      </w:rPr>
      <w:tblPr/>
      <w:tcPr>
        <w:tcBorders>
          <w:bottom w:val="single" w:sz="4" w:space="0" w:color="4EE7F2" w:themeColor="accent1" w:themeTint="99"/>
        </w:tcBorders>
      </w:tcPr>
    </w:tblStylePr>
    <w:tblStylePr w:type="lastRow">
      <w:rPr>
        <w:b/>
        <w:bCs/>
      </w:rPr>
      <w:tblPr/>
      <w:tcPr>
        <w:tcBorders>
          <w:top w:val="sing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stTable1Light-Accent2">
    <w:name w:val="List Table 1 Light Accent 2"/>
    <w:basedOn w:val="TableNormal"/>
    <w:uiPriority w:val="46"/>
    <w:rsid w:val="002C4BD7"/>
    <w:tblPr>
      <w:tblStyleRowBandSize w:val="1"/>
      <w:tblStyleColBandSize w:val="1"/>
    </w:tblPr>
    <w:tblStylePr w:type="firstRow">
      <w:rPr>
        <w:b/>
        <w:bCs/>
      </w:rPr>
      <w:tblPr/>
      <w:tcPr>
        <w:tcBorders>
          <w:bottom w:val="single" w:sz="4" w:space="0" w:color="BBDC8C" w:themeColor="accent2" w:themeTint="99"/>
        </w:tcBorders>
      </w:tcPr>
    </w:tblStylePr>
    <w:tblStylePr w:type="lastRow">
      <w:rPr>
        <w:b/>
        <w:bCs/>
      </w:rPr>
      <w:tblPr/>
      <w:tcPr>
        <w:tcBorders>
          <w:top w:val="sing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stTable1Light-Accent3">
    <w:name w:val="List Table 1 Light Accent 3"/>
    <w:basedOn w:val="TableNormal"/>
    <w:uiPriority w:val="46"/>
    <w:rsid w:val="002C4BD7"/>
    <w:tblPr>
      <w:tblStyleRowBandSize w:val="1"/>
      <w:tblStyleColBandSize w:val="1"/>
    </w:tblPr>
    <w:tblStylePr w:type="firstRow">
      <w:rPr>
        <w:b/>
        <w:bCs/>
      </w:rPr>
      <w:tblPr/>
      <w:tcPr>
        <w:tcBorders>
          <w:bottom w:val="single" w:sz="4" w:space="0" w:color="F8AC7D" w:themeColor="accent3" w:themeTint="99"/>
        </w:tcBorders>
      </w:tcPr>
    </w:tblStylePr>
    <w:tblStylePr w:type="lastRow">
      <w:rPr>
        <w:b/>
        <w:bCs/>
      </w:rPr>
      <w:tblPr/>
      <w:tcPr>
        <w:tcBorders>
          <w:top w:val="sing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stTable1Light-Accent4">
    <w:name w:val="List Table 1 Light Accent 4"/>
    <w:basedOn w:val="TableNormal"/>
    <w:uiPriority w:val="46"/>
    <w:rsid w:val="002C4BD7"/>
    <w:tblPr>
      <w:tblStyleRowBandSize w:val="1"/>
      <w:tblStyleColBandSize w:val="1"/>
    </w:tblPr>
    <w:tblStylePr w:type="firstRow">
      <w:rPr>
        <w:b/>
        <w:bCs/>
      </w:rPr>
      <w:tblPr/>
      <w:tcPr>
        <w:tcBorders>
          <w:bottom w:val="single" w:sz="4" w:space="0" w:color="F37A89" w:themeColor="accent4" w:themeTint="99"/>
        </w:tcBorders>
      </w:tcPr>
    </w:tblStylePr>
    <w:tblStylePr w:type="lastRow">
      <w:rPr>
        <w:b/>
        <w:bCs/>
      </w:rPr>
      <w:tblPr/>
      <w:tcPr>
        <w:tcBorders>
          <w:top w:val="sing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stTable1Light-Accent5">
    <w:name w:val="List Table 1 Light Accent 5"/>
    <w:basedOn w:val="TableNormal"/>
    <w:uiPriority w:val="46"/>
    <w:rsid w:val="002C4BD7"/>
    <w:tblPr>
      <w:tblStyleRowBandSize w:val="1"/>
      <w:tblStyleColBandSize w:val="1"/>
    </w:tblPr>
    <w:tblStylePr w:type="firstRow">
      <w:rPr>
        <w:b/>
        <w:bCs/>
      </w:rPr>
      <w:tblPr/>
      <w:tcPr>
        <w:tcBorders>
          <w:bottom w:val="single" w:sz="4" w:space="0" w:color="EB718B" w:themeColor="accent5" w:themeTint="99"/>
        </w:tcBorders>
      </w:tcPr>
    </w:tblStylePr>
    <w:tblStylePr w:type="lastRow">
      <w:rPr>
        <w:b/>
        <w:bCs/>
      </w:rPr>
      <w:tblPr/>
      <w:tcPr>
        <w:tcBorders>
          <w:top w:val="sing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stTable1Light-Accent6">
    <w:name w:val="List Table 1 Light Accent 6"/>
    <w:basedOn w:val="TableNormal"/>
    <w:uiPriority w:val="46"/>
    <w:rsid w:val="002C4BD7"/>
    <w:tblPr>
      <w:tblStyleRowBandSize w:val="1"/>
      <w:tblStyleColBandSize w:val="1"/>
    </w:tblPr>
    <w:tblStylePr w:type="firstRow">
      <w:rPr>
        <w:b/>
        <w:bCs/>
      </w:rPr>
      <w:tblPr/>
      <w:tcPr>
        <w:tcBorders>
          <w:bottom w:val="single" w:sz="4" w:space="0" w:color="FAC679" w:themeColor="accent6" w:themeTint="99"/>
        </w:tcBorders>
      </w:tcPr>
    </w:tblStylePr>
    <w:tblStylePr w:type="lastRow">
      <w:rPr>
        <w:b/>
        <w:bCs/>
      </w:rPr>
      <w:tblPr/>
      <w:tcPr>
        <w:tcBorders>
          <w:top w:val="sing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stTable2">
    <w:name w:val="List Table 2"/>
    <w:basedOn w:val="TableNormal"/>
    <w:uiPriority w:val="47"/>
    <w:rsid w:val="002C4B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4BD7"/>
    <w:tblPr>
      <w:tblStyleRowBandSize w:val="1"/>
      <w:tblStyleColBandSize w:val="1"/>
      <w:tblBorders>
        <w:top w:val="single" w:sz="4" w:space="0" w:color="4EE7F2" w:themeColor="accent1" w:themeTint="99"/>
        <w:bottom w:val="single" w:sz="4" w:space="0" w:color="4EE7F2" w:themeColor="accent1" w:themeTint="99"/>
        <w:insideH w:val="single" w:sz="4" w:space="0" w:color="4EE7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stTable2-Accent2">
    <w:name w:val="List Table 2 Accent 2"/>
    <w:basedOn w:val="TableNormal"/>
    <w:uiPriority w:val="47"/>
    <w:rsid w:val="002C4BD7"/>
    <w:tblPr>
      <w:tblStyleRowBandSize w:val="1"/>
      <w:tblStyleColBandSize w:val="1"/>
      <w:tblBorders>
        <w:top w:val="single" w:sz="4" w:space="0" w:color="BBDC8C" w:themeColor="accent2" w:themeTint="99"/>
        <w:bottom w:val="single" w:sz="4" w:space="0" w:color="BBDC8C" w:themeColor="accent2" w:themeTint="99"/>
        <w:insideH w:val="single" w:sz="4" w:space="0" w:color="BBDC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stTable2-Accent3">
    <w:name w:val="List Table 2 Accent 3"/>
    <w:basedOn w:val="TableNormal"/>
    <w:uiPriority w:val="47"/>
    <w:rsid w:val="002C4BD7"/>
    <w:tblPr>
      <w:tblStyleRowBandSize w:val="1"/>
      <w:tblStyleColBandSize w:val="1"/>
      <w:tblBorders>
        <w:top w:val="single" w:sz="4" w:space="0" w:color="F8AC7D" w:themeColor="accent3" w:themeTint="99"/>
        <w:bottom w:val="single" w:sz="4" w:space="0" w:color="F8AC7D" w:themeColor="accent3" w:themeTint="99"/>
        <w:insideH w:val="single" w:sz="4" w:space="0" w:color="F8AC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stTable2-Accent4">
    <w:name w:val="List Table 2 Accent 4"/>
    <w:basedOn w:val="TableNormal"/>
    <w:uiPriority w:val="47"/>
    <w:rsid w:val="002C4BD7"/>
    <w:tblPr>
      <w:tblStyleRowBandSize w:val="1"/>
      <w:tblStyleColBandSize w:val="1"/>
      <w:tblBorders>
        <w:top w:val="single" w:sz="4" w:space="0" w:color="F37A89" w:themeColor="accent4" w:themeTint="99"/>
        <w:bottom w:val="single" w:sz="4" w:space="0" w:color="F37A89" w:themeColor="accent4" w:themeTint="99"/>
        <w:insideH w:val="single" w:sz="4" w:space="0" w:color="F37A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stTable2-Accent5">
    <w:name w:val="List Table 2 Accent 5"/>
    <w:basedOn w:val="TableNormal"/>
    <w:uiPriority w:val="47"/>
    <w:rsid w:val="002C4BD7"/>
    <w:tblPr>
      <w:tblStyleRowBandSize w:val="1"/>
      <w:tblStyleColBandSize w:val="1"/>
      <w:tblBorders>
        <w:top w:val="single" w:sz="4" w:space="0" w:color="EB718B" w:themeColor="accent5" w:themeTint="99"/>
        <w:bottom w:val="single" w:sz="4" w:space="0" w:color="EB718B" w:themeColor="accent5" w:themeTint="99"/>
        <w:insideH w:val="single" w:sz="4" w:space="0" w:color="EB71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stTable2-Accent6">
    <w:name w:val="List Table 2 Accent 6"/>
    <w:basedOn w:val="TableNormal"/>
    <w:uiPriority w:val="47"/>
    <w:rsid w:val="002C4BD7"/>
    <w:tblPr>
      <w:tblStyleRowBandSize w:val="1"/>
      <w:tblStyleColBandSize w:val="1"/>
      <w:tblBorders>
        <w:top w:val="single" w:sz="4" w:space="0" w:color="FAC679" w:themeColor="accent6" w:themeTint="99"/>
        <w:bottom w:val="single" w:sz="4" w:space="0" w:color="FAC679" w:themeColor="accent6" w:themeTint="99"/>
        <w:insideH w:val="single" w:sz="4" w:space="0" w:color="FAC6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stTable3">
    <w:name w:val="List Table 3"/>
    <w:basedOn w:val="TableNormal"/>
    <w:uiPriority w:val="48"/>
    <w:rsid w:val="002C4B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4BD7"/>
    <w:tblPr>
      <w:tblStyleRowBandSize w:val="1"/>
      <w:tblStyleColBandSize w:val="1"/>
      <w:tblBorders>
        <w:top w:val="single" w:sz="4" w:space="0" w:color="0DABB6" w:themeColor="accent1"/>
        <w:left w:val="single" w:sz="4" w:space="0" w:color="0DABB6" w:themeColor="accent1"/>
        <w:bottom w:val="single" w:sz="4" w:space="0" w:color="0DABB6" w:themeColor="accent1"/>
        <w:right w:val="single" w:sz="4" w:space="0" w:color="0DABB6" w:themeColor="accent1"/>
      </w:tblBorders>
    </w:tblPr>
    <w:tblStylePr w:type="firstRow">
      <w:rPr>
        <w:b/>
        <w:bCs/>
        <w:color w:val="FFFFFF" w:themeColor="background1"/>
      </w:rPr>
      <w:tblPr/>
      <w:tcPr>
        <w:shd w:val="clear" w:color="auto" w:fill="0DABB6" w:themeFill="accent1"/>
      </w:tcPr>
    </w:tblStylePr>
    <w:tblStylePr w:type="lastRow">
      <w:rPr>
        <w:b/>
        <w:bCs/>
      </w:rPr>
      <w:tblPr/>
      <w:tcPr>
        <w:tcBorders>
          <w:top w:val="double" w:sz="4" w:space="0" w:color="0DAB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ABB6" w:themeColor="accent1"/>
          <w:right w:val="single" w:sz="4" w:space="0" w:color="0DABB6" w:themeColor="accent1"/>
        </w:tcBorders>
      </w:tcPr>
    </w:tblStylePr>
    <w:tblStylePr w:type="band1Horz">
      <w:tblPr/>
      <w:tcPr>
        <w:tcBorders>
          <w:top w:val="single" w:sz="4" w:space="0" w:color="0DABB6" w:themeColor="accent1"/>
          <w:bottom w:val="single" w:sz="4" w:space="0" w:color="0DAB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ABB6" w:themeColor="accent1"/>
          <w:left w:val="nil"/>
        </w:tcBorders>
      </w:tcPr>
    </w:tblStylePr>
    <w:tblStylePr w:type="swCell">
      <w:tblPr/>
      <w:tcPr>
        <w:tcBorders>
          <w:top w:val="double" w:sz="4" w:space="0" w:color="0DABB6" w:themeColor="accent1"/>
          <w:right w:val="nil"/>
        </w:tcBorders>
      </w:tcPr>
    </w:tblStylePr>
  </w:style>
  <w:style w:type="table" w:styleId="ListTable3-Accent2">
    <w:name w:val="List Table 3 Accent 2"/>
    <w:basedOn w:val="TableNormal"/>
    <w:uiPriority w:val="48"/>
    <w:rsid w:val="002C4BD7"/>
    <w:tblPr>
      <w:tblStyleRowBandSize w:val="1"/>
      <w:tblStyleColBandSize w:val="1"/>
      <w:tblBorders>
        <w:top w:val="single" w:sz="4" w:space="0" w:color="8FC640" w:themeColor="accent2"/>
        <w:left w:val="single" w:sz="4" w:space="0" w:color="8FC640" w:themeColor="accent2"/>
        <w:bottom w:val="single" w:sz="4" w:space="0" w:color="8FC640" w:themeColor="accent2"/>
        <w:right w:val="single" w:sz="4" w:space="0" w:color="8FC640" w:themeColor="accent2"/>
      </w:tblBorders>
    </w:tblPr>
    <w:tblStylePr w:type="firstRow">
      <w:rPr>
        <w:b/>
        <w:bCs/>
        <w:color w:val="FFFFFF" w:themeColor="background1"/>
      </w:rPr>
      <w:tblPr/>
      <w:tcPr>
        <w:shd w:val="clear" w:color="auto" w:fill="8FC640" w:themeFill="accent2"/>
      </w:tcPr>
    </w:tblStylePr>
    <w:tblStylePr w:type="lastRow">
      <w:rPr>
        <w:b/>
        <w:bCs/>
      </w:rPr>
      <w:tblPr/>
      <w:tcPr>
        <w:tcBorders>
          <w:top w:val="double" w:sz="4" w:space="0" w:color="8FC6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C640" w:themeColor="accent2"/>
          <w:right w:val="single" w:sz="4" w:space="0" w:color="8FC640" w:themeColor="accent2"/>
        </w:tcBorders>
      </w:tcPr>
    </w:tblStylePr>
    <w:tblStylePr w:type="band1Horz">
      <w:tblPr/>
      <w:tcPr>
        <w:tcBorders>
          <w:top w:val="single" w:sz="4" w:space="0" w:color="8FC640" w:themeColor="accent2"/>
          <w:bottom w:val="single" w:sz="4" w:space="0" w:color="8FC6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C640" w:themeColor="accent2"/>
          <w:left w:val="nil"/>
        </w:tcBorders>
      </w:tcPr>
    </w:tblStylePr>
    <w:tblStylePr w:type="swCell">
      <w:tblPr/>
      <w:tcPr>
        <w:tcBorders>
          <w:top w:val="double" w:sz="4" w:space="0" w:color="8FC640" w:themeColor="accent2"/>
          <w:right w:val="nil"/>
        </w:tcBorders>
      </w:tcPr>
    </w:tblStylePr>
  </w:style>
  <w:style w:type="table" w:styleId="ListTable3-Accent3">
    <w:name w:val="List Table 3 Accent 3"/>
    <w:basedOn w:val="TableNormal"/>
    <w:uiPriority w:val="48"/>
    <w:rsid w:val="002C4BD7"/>
    <w:tblPr>
      <w:tblStyleRowBandSize w:val="1"/>
      <w:tblStyleColBandSize w:val="1"/>
      <w:tblBorders>
        <w:top w:val="single" w:sz="4" w:space="0" w:color="F47527" w:themeColor="accent3"/>
        <w:left w:val="single" w:sz="4" w:space="0" w:color="F47527" w:themeColor="accent3"/>
        <w:bottom w:val="single" w:sz="4" w:space="0" w:color="F47527" w:themeColor="accent3"/>
        <w:right w:val="single" w:sz="4" w:space="0" w:color="F47527" w:themeColor="accent3"/>
      </w:tblBorders>
    </w:tblPr>
    <w:tblStylePr w:type="firstRow">
      <w:rPr>
        <w:b/>
        <w:bCs/>
        <w:color w:val="FFFFFF" w:themeColor="background1"/>
      </w:rPr>
      <w:tblPr/>
      <w:tcPr>
        <w:shd w:val="clear" w:color="auto" w:fill="F47527" w:themeFill="accent3"/>
      </w:tcPr>
    </w:tblStylePr>
    <w:tblStylePr w:type="lastRow">
      <w:rPr>
        <w:b/>
        <w:bCs/>
      </w:rPr>
      <w:tblPr/>
      <w:tcPr>
        <w:tcBorders>
          <w:top w:val="double" w:sz="4" w:space="0" w:color="F4752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527" w:themeColor="accent3"/>
          <w:right w:val="single" w:sz="4" w:space="0" w:color="F47527" w:themeColor="accent3"/>
        </w:tcBorders>
      </w:tcPr>
    </w:tblStylePr>
    <w:tblStylePr w:type="band1Horz">
      <w:tblPr/>
      <w:tcPr>
        <w:tcBorders>
          <w:top w:val="single" w:sz="4" w:space="0" w:color="F47527" w:themeColor="accent3"/>
          <w:bottom w:val="single" w:sz="4" w:space="0" w:color="F4752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527" w:themeColor="accent3"/>
          <w:left w:val="nil"/>
        </w:tcBorders>
      </w:tcPr>
    </w:tblStylePr>
    <w:tblStylePr w:type="swCell">
      <w:tblPr/>
      <w:tcPr>
        <w:tcBorders>
          <w:top w:val="double" w:sz="4" w:space="0" w:color="F47527" w:themeColor="accent3"/>
          <w:right w:val="nil"/>
        </w:tcBorders>
      </w:tcPr>
    </w:tblStylePr>
  </w:style>
  <w:style w:type="table" w:styleId="ListTable3-Accent4">
    <w:name w:val="List Table 3 Accent 4"/>
    <w:basedOn w:val="TableNormal"/>
    <w:uiPriority w:val="48"/>
    <w:rsid w:val="002C4BD7"/>
    <w:tblPr>
      <w:tblStyleRowBandSize w:val="1"/>
      <w:tblStyleColBandSize w:val="1"/>
      <w:tblBorders>
        <w:top w:val="single" w:sz="4" w:space="0" w:color="EC223B" w:themeColor="accent4"/>
        <w:left w:val="single" w:sz="4" w:space="0" w:color="EC223B" w:themeColor="accent4"/>
        <w:bottom w:val="single" w:sz="4" w:space="0" w:color="EC223B" w:themeColor="accent4"/>
        <w:right w:val="single" w:sz="4" w:space="0" w:color="EC223B" w:themeColor="accent4"/>
      </w:tblBorders>
    </w:tblPr>
    <w:tblStylePr w:type="firstRow">
      <w:rPr>
        <w:b/>
        <w:bCs/>
        <w:color w:val="FFFFFF" w:themeColor="background1"/>
      </w:rPr>
      <w:tblPr/>
      <w:tcPr>
        <w:shd w:val="clear" w:color="auto" w:fill="EC223B" w:themeFill="accent4"/>
      </w:tcPr>
    </w:tblStylePr>
    <w:tblStylePr w:type="lastRow">
      <w:rPr>
        <w:b/>
        <w:bCs/>
      </w:rPr>
      <w:tblPr/>
      <w:tcPr>
        <w:tcBorders>
          <w:top w:val="double" w:sz="4" w:space="0" w:color="EC223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223B" w:themeColor="accent4"/>
          <w:right w:val="single" w:sz="4" w:space="0" w:color="EC223B" w:themeColor="accent4"/>
        </w:tcBorders>
      </w:tcPr>
    </w:tblStylePr>
    <w:tblStylePr w:type="band1Horz">
      <w:tblPr/>
      <w:tcPr>
        <w:tcBorders>
          <w:top w:val="single" w:sz="4" w:space="0" w:color="EC223B" w:themeColor="accent4"/>
          <w:bottom w:val="single" w:sz="4" w:space="0" w:color="EC223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223B" w:themeColor="accent4"/>
          <w:left w:val="nil"/>
        </w:tcBorders>
      </w:tcPr>
    </w:tblStylePr>
    <w:tblStylePr w:type="swCell">
      <w:tblPr/>
      <w:tcPr>
        <w:tcBorders>
          <w:top w:val="double" w:sz="4" w:space="0" w:color="EC223B" w:themeColor="accent4"/>
          <w:right w:val="nil"/>
        </w:tcBorders>
      </w:tcPr>
    </w:tblStylePr>
  </w:style>
  <w:style w:type="table" w:styleId="ListTable3-Accent5">
    <w:name w:val="List Table 3 Accent 5"/>
    <w:basedOn w:val="TableNormal"/>
    <w:uiPriority w:val="48"/>
    <w:rsid w:val="002C4BD7"/>
    <w:tblPr>
      <w:tblStyleRowBandSize w:val="1"/>
      <w:tblStyleColBandSize w:val="1"/>
      <w:tblBorders>
        <w:top w:val="single" w:sz="4" w:space="0" w:color="D41E44" w:themeColor="accent5"/>
        <w:left w:val="single" w:sz="4" w:space="0" w:color="D41E44" w:themeColor="accent5"/>
        <w:bottom w:val="single" w:sz="4" w:space="0" w:color="D41E44" w:themeColor="accent5"/>
        <w:right w:val="single" w:sz="4" w:space="0" w:color="D41E44" w:themeColor="accent5"/>
      </w:tblBorders>
    </w:tblPr>
    <w:tblStylePr w:type="firstRow">
      <w:rPr>
        <w:b/>
        <w:bCs/>
        <w:color w:val="FFFFFF" w:themeColor="background1"/>
      </w:rPr>
      <w:tblPr/>
      <w:tcPr>
        <w:shd w:val="clear" w:color="auto" w:fill="D41E44" w:themeFill="accent5"/>
      </w:tcPr>
    </w:tblStylePr>
    <w:tblStylePr w:type="lastRow">
      <w:rPr>
        <w:b/>
        <w:bCs/>
      </w:rPr>
      <w:tblPr/>
      <w:tcPr>
        <w:tcBorders>
          <w:top w:val="double" w:sz="4" w:space="0" w:color="D41E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1E44" w:themeColor="accent5"/>
          <w:right w:val="single" w:sz="4" w:space="0" w:color="D41E44" w:themeColor="accent5"/>
        </w:tcBorders>
      </w:tcPr>
    </w:tblStylePr>
    <w:tblStylePr w:type="band1Horz">
      <w:tblPr/>
      <w:tcPr>
        <w:tcBorders>
          <w:top w:val="single" w:sz="4" w:space="0" w:color="D41E44" w:themeColor="accent5"/>
          <w:bottom w:val="single" w:sz="4" w:space="0" w:color="D41E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1E44" w:themeColor="accent5"/>
          <w:left w:val="nil"/>
        </w:tcBorders>
      </w:tcPr>
    </w:tblStylePr>
    <w:tblStylePr w:type="swCell">
      <w:tblPr/>
      <w:tcPr>
        <w:tcBorders>
          <w:top w:val="double" w:sz="4" w:space="0" w:color="D41E44" w:themeColor="accent5"/>
          <w:right w:val="nil"/>
        </w:tcBorders>
      </w:tcPr>
    </w:tblStylePr>
  </w:style>
  <w:style w:type="table" w:styleId="ListTable3-Accent6">
    <w:name w:val="List Table 3 Accent 6"/>
    <w:basedOn w:val="TableNormal"/>
    <w:uiPriority w:val="48"/>
    <w:rsid w:val="002C4BD7"/>
    <w:tblPr>
      <w:tblStyleRowBandSize w:val="1"/>
      <w:tblStyleColBandSize w:val="1"/>
      <w:tblBorders>
        <w:top w:val="single" w:sz="4" w:space="0" w:color="F8A120" w:themeColor="accent6"/>
        <w:left w:val="single" w:sz="4" w:space="0" w:color="F8A120" w:themeColor="accent6"/>
        <w:bottom w:val="single" w:sz="4" w:space="0" w:color="F8A120" w:themeColor="accent6"/>
        <w:right w:val="single" w:sz="4" w:space="0" w:color="F8A120" w:themeColor="accent6"/>
      </w:tblBorders>
    </w:tblPr>
    <w:tblStylePr w:type="firstRow">
      <w:rPr>
        <w:b/>
        <w:bCs/>
        <w:color w:val="FFFFFF" w:themeColor="background1"/>
      </w:rPr>
      <w:tblPr/>
      <w:tcPr>
        <w:shd w:val="clear" w:color="auto" w:fill="F8A120" w:themeFill="accent6"/>
      </w:tcPr>
    </w:tblStylePr>
    <w:tblStylePr w:type="lastRow">
      <w:rPr>
        <w:b/>
        <w:bCs/>
      </w:rPr>
      <w:tblPr/>
      <w:tcPr>
        <w:tcBorders>
          <w:top w:val="double" w:sz="4" w:space="0" w:color="F8A12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120" w:themeColor="accent6"/>
          <w:right w:val="single" w:sz="4" w:space="0" w:color="F8A120" w:themeColor="accent6"/>
        </w:tcBorders>
      </w:tcPr>
    </w:tblStylePr>
    <w:tblStylePr w:type="band1Horz">
      <w:tblPr/>
      <w:tcPr>
        <w:tcBorders>
          <w:top w:val="single" w:sz="4" w:space="0" w:color="F8A120" w:themeColor="accent6"/>
          <w:bottom w:val="single" w:sz="4" w:space="0" w:color="F8A12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120" w:themeColor="accent6"/>
          <w:left w:val="nil"/>
        </w:tcBorders>
      </w:tcPr>
    </w:tblStylePr>
    <w:tblStylePr w:type="swCell">
      <w:tblPr/>
      <w:tcPr>
        <w:tcBorders>
          <w:top w:val="double" w:sz="4" w:space="0" w:color="F8A120" w:themeColor="accent6"/>
          <w:right w:val="nil"/>
        </w:tcBorders>
      </w:tcPr>
    </w:tblStylePr>
  </w:style>
  <w:style w:type="table" w:styleId="ListTable4">
    <w:name w:val="List Table 4"/>
    <w:basedOn w:val="TableNorma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tcBorders>
        <w:shd w:val="clear" w:color="auto" w:fill="0DABB6" w:themeFill="accent1"/>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stTable4-Accent2">
    <w:name w:val="List Table 4 Accent 2"/>
    <w:basedOn w:val="TableNorma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tcBorders>
        <w:shd w:val="clear" w:color="auto" w:fill="8FC640" w:themeFill="accent2"/>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stTable4-Accent3">
    <w:name w:val="List Table 4 Accent 3"/>
    <w:basedOn w:val="TableNorma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tcBorders>
        <w:shd w:val="clear" w:color="auto" w:fill="F47527" w:themeFill="accent3"/>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stTable4-Accent4">
    <w:name w:val="List Table 4 Accent 4"/>
    <w:basedOn w:val="TableNorma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tcBorders>
        <w:shd w:val="clear" w:color="auto" w:fill="EC223B" w:themeFill="accent4"/>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stTable4-Accent5">
    <w:name w:val="List Table 4 Accent 5"/>
    <w:basedOn w:val="TableNorma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tcBorders>
        <w:shd w:val="clear" w:color="auto" w:fill="D41E44" w:themeFill="accent5"/>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stTable4-Accent6">
    <w:name w:val="List Table 4 Accent 6"/>
    <w:basedOn w:val="TableNorma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tcBorders>
        <w:shd w:val="clear" w:color="auto" w:fill="F8A120" w:themeFill="accent6"/>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stTable5Dark">
    <w:name w:val="List Table 5 Dark"/>
    <w:basedOn w:val="TableNormal"/>
    <w:uiPriority w:val="50"/>
    <w:rsid w:val="002C4B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4BD7"/>
    <w:rPr>
      <w:color w:val="FFFFFF" w:themeColor="background1"/>
    </w:rPr>
    <w:tblPr>
      <w:tblStyleRowBandSize w:val="1"/>
      <w:tblStyleColBandSize w:val="1"/>
      <w:tblBorders>
        <w:top w:val="single" w:sz="24" w:space="0" w:color="0DABB6" w:themeColor="accent1"/>
        <w:left w:val="single" w:sz="24" w:space="0" w:color="0DABB6" w:themeColor="accent1"/>
        <w:bottom w:val="single" w:sz="24" w:space="0" w:color="0DABB6" w:themeColor="accent1"/>
        <w:right w:val="single" w:sz="24" w:space="0" w:color="0DABB6" w:themeColor="accent1"/>
      </w:tblBorders>
    </w:tblPr>
    <w:tcPr>
      <w:shd w:val="clear" w:color="auto" w:fill="0DAB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4BD7"/>
    <w:rPr>
      <w:color w:val="FFFFFF" w:themeColor="background1"/>
    </w:rPr>
    <w:tblPr>
      <w:tblStyleRowBandSize w:val="1"/>
      <w:tblStyleColBandSize w:val="1"/>
      <w:tblBorders>
        <w:top w:val="single" w:sz="24" w:space="0" w:color="8FC640" w:themeColor="accent2"/>
        <w:left w:val="single" w:sz="24" w:space="0" w:color="8FC640" w:themeColor="accent2"/>
        <w:bottom w:val="single" w:sz="24" w:space="0" w:color="8FC640" w:themeColor="accent2"/>
        <w:right w:val="single" w:sz="24" w:space="0" w:color="8FC640" w:themeColor="accent2"/>
      </w:tblBorders>
    </w:tblPr>
    <w:tcPr>
      <w:shd w:val="clear" w:color="auto" w:fill="8FC6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4BD7"/>
    <w:rPr>
      <w:color w:val="FFFFFF" w:themeColor="background1"/>
    </w:rPr>
    <w:tblPr>
      <w:tblStyleRowBandSize w:val="1"/>
      <w:tblStyleColBandSize w:val="1"/>
      <w:tblBorders>
        <w:top w:val="single" w:sz="24" w:space="0" w:color="F47527" w:themeColor="accent3"/>
        <w:left w:val="single" w:sz="24" w:space="0" w:color="F47527" w:themeColor="accent3"/>
        <w:bottom w:val="single" w:sz="24" w:space="0" w:color="F47527" w:themeColor="accent3"/>
        <w:right w:val="single" w:sz="24" w:space="0" w:color="F47527" w:themeColor="accent3"/>
      </w:tblBorders>
    </w:tblPr>
    <w:tcPr>
      <w:shd w:val="clear" w:color="auto" w:fill="F4752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4BD7"/>
    <w:rPr>
      <w:color w:val="FFFFFF" w:themeColor="background1"/>
    </w:rPr>
    <w:tblPr>
      <w:tblStyleRowBandSize w:val="1"/>
      <w:tblStyleColBandSize w:val="1"/>
      <w:tblBorders>
        <w:top w:val="single" w:sz="24" w:space="0" w:color="EC223B" w:themeColor="accent4"/>
        <w:left w:val="single" w:sz="24" w:space="0" w:color="EC223B" w:themeColor="accent4"/>
        <w:bottom w:val="single" w:sz="24" w:space="0" w:color="EC223B" w:themeColor="accent4"/>
        <w:right w:val="single" w:sz="24" w:space="0" w:color="EC223B" w:themeColor="accent4"/>
      </w:tblBorders>
    </w:tblPr>
    <w:tcPr>
      <w:shd w:val="clear" w:color="auto" w:fill="EC223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4BD7"/>
    <w:rPr>
      <w:color w:val="FFFFFF" w:themeColor="background1"/>
    </w:rPr>
    <w:tblPr>
      <w:tblStyleRowBandSize w:val="1"/>
      <w:tblStyleColBandSize w:val="1"/>
      <w:tblBorders>
        <w:top w:val="single" w:sz="24" w:space="0" w:color="D41E44" w:themeColor="accent5"/>
        <w:left w:val="single" w:sz="24" w:space="0" w:color="D41E44" w:themeColor="accent5"/>
        <w:bottom w:val="single" w:sz="24" w:space="0" w:color="D41E44" w:themeColor="accent5"/>
        <w:right w:val="single" w:sz="24" w:space="0" w:color="D41E44" w:themeColor="accent5"/>
      </w:tblBorders>
    </w:tblPr>
    <w:tcPr>
      <w:shd w:val="clear" w:color="auto" w:fill="D41E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4BD7"/>
    <w:rPr>
      <w:color w:val="FFFFFF" w:themeColor="background1"/>
    </w:rPr>
    <w:tblPr>
      <w:tblStyleRowBandSize w:val="1"/>
      <w:tblStyleColBandSize w:val="1"/>
      <w:tblBorders>
        <w:top w:val="single" w:sz="24" w:space="0" w:color="F8A120" w:themeColor="accent6"/>
        <w:left w:val="single" w:sz="24" w:space="0" w:color="F8A120" w:themeColor="accent6"/>
        <w:bottom w:val="single" w:sz="24" w:space="0" w:color="F8A120" w:themeColor="accent6"/>
        <w:right w:val="single" w:sz="24" w:space="0" w:color="F8A120" w:themeColor="accent6"/>
      </w:tblBorders>
    </w:tblPr>
    <w:tcPr>
      <w:shd w:val="clear" w:color="auto" w:fill="F8A12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4B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4BD7"/>
    <w:rPr>
      <w:color w:val="097F88" w:themeColor="accent1" w:themeShade="BF"/>
    </w:rPr>
    <w:tblPr>
      <w:tblStyleRowBandSize w:val="1"/>
      <w:tblStyleColBandSize w:val="1"/>
      <w:tblBorders>
        <w:top w:val="single" w:sz="4" w:space="0" w:color="0DABB6" w:themeColor="accent1"/>
        <w:bottom w:val="single" w:sz="4" w:space="0" w:color="0DABB6" w:themeColor="accent1"/>
      </w:tblBorders>
    </w:tblPr>
    <w:tblStylePr w:type="firstRow">
      <w:rPr>
        <w:b/>
        <w:bCs/>
      </w:rPr>
      <w:tblPr/>
      <w:tcPr>
        <w:tcBorders>
          <w:bottom w:val="single" w:sz="4" w:space="0" w:color="0DABB6" w:themeColor="accent1"/>
        </w:tcBorders>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stTable6Colorful-Accent2">
    <w:name w:val="List Table 6 Colorful Accent 2"/>
    <w:basedOn w:val="TableNormal"/>
    <w:uiPriority w:val="51"/>
    <w:rsid w:val="002C4BD7"/>
    <w:rPr>
      <w:color w:val="6B962D" w:themeColor="accent2" w:themeShade="BF"/>
    </w:rPr>
    <w:tblPr>
      <w:tblStyleRowBandSize w:val="1"/>
      <w:tblStyleColBandSize w:val="1"/>
      <w:tblBorders>
        <w:top w:val="single" w:sz="4" w:space="0" w:color="8FC640" w:themeColor="accent2"/>
        <w:bottom w:val="single" w:sz="4" w:space="0" w:color="8FC640" w:themeColor="accent2"/>
      </w:tblBorders>
    </w:tblPr>
    <w:tblStylePr w:type="firstRow">
      <w:rPr>
        <w:b/>
        <w:bCs/>
      </w:rPr>
      <w:tblPr/>
      <w:tcPr>
        <w:tcBorders>
          <w:bottom w:val="single" w:sz="4" w:space="0" w:color="8FC640" w:themeColor="accent2"/>
        </w:tcBorders>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stTable6Colorful-Accent3">
    <w:name w:val="List Table 6 Colorful Accent 3"/>
    <w:basedOn w:val="TableNormal"/>
    <w:uiPriority w:val="51"/>
    <w:rsid w:val="002C4BD7"/>
    <w:rPr>
      <w:color w:val="C9520A" w:themeColor="accent3" w:themeShade="BF"/>
    </w:rPr>
    <w:tblPr>
      <w:tblStyleRowBandSize w:val="1"/>
      <w:tblStyleColBandSize w:val="1"/>
      <w:tblBorders>
        <w:top w:val="single" w:sz="4" w:space="0" w:color="F47527" w:themeColor="accent3"/>
        <w:bottom w:val="single" w:sz="4" w:space="0" w:color="F47527" w:themeColor="accent3"/>
      </w:tblBorders>
    </w:tblPr>
    <w:tblStylePr w:type="firstRow">
      <w:rPr>
        <w:b/>
        <w:bCs/>
      </w:rPr>
      <w:tblPr/>
      <w:tcPr>
        <w:tcBorders>
          <w:bottom w:val="single" w:sz="4" w:space="0" w:color="F47527" w:themeColor="accent3"/>
        </w:tcBorders>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stTable6Colorful-Accent4">
    <w:name w:val="List Table 6 Colorful Accent 4"/>
    <w:basedOn w:val="TableNormal"/>
    <w:uiPriority w:val="51"/>
    <w:rsid w:val="002C4BD7"/>
    <w:rPr>
      <w:color w:val="B91024" w:themeColor="accent4" w:themeShade="BF"/>
    </w:rPr>
    <w:tblPr>
      <w:tblStyleRowBandSize w:val="1"/>
      <w:tblStyleColBandSize w:val="1"/>
      <w:tblBorders>
        <w:top w:val="single" w:sz="4" w:space="0" w:color="EC223B" w:themeColor="accent4"/>
        <w:bottom w:val="single" w:sz="4" w:space="0" w:color="EC223B" w:themeColor="accent4"/>
      </w:tblBorders>
    </w:tblPr>
    <w:tblStylePr w:type="firstRow">
      <w:rPr>
        <w:b/>
        <w:bCs/>
      </w:rPr>
      <w:tblPr/>
      <w:tcPr>
        <w:tcBorders>
          <w:bottom w:val="single" w:sz="4" w:space="0" w:color="EC223B" w:themeColor="accent4"/>
        </w:tcBorders>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stTable6Colorful-Accent5">
    <w:name w:val="List Table 6 Colorful Accent 5"/>
    <w:basedOn w:val="TableNormal"/>
    <w:uiPriority w:val="51"/>
    <w:rsid w:val="002C4BD7"/>
    <w:rPr>
      <w:color w:val="9E1632" w:themeColor="accent5" w:themeShade="BF"/>
    </w:rPr>
    <w:tblPr>
      <w:tblStyleRowBandSize w:val="1"/>
      <w:tblStyleColBandSize w:val="1"/>
      <w:tblBorders>
        <w:top w:val="single" w:sz="4" w:space="0" w:color="D41E44" w:themeColor="accent5"/>
        <w:bottom w:val="single" w:sz="4" w:space="0" w:color="D41E44" w:themeColor="accent5"/>
      </w:tblBorders>
    </w:tblPr>
    <w:tblStylePr w:type="firstRow">
      <w:rPr>
        <w:b/>
        <w:bCs/>
      </w:rPr>
      <w:tblPr/>
      <w:tcPr>
        <w:tcBorders>
          <w:bottom w:val="single" w:sz="4" w:space="0" w:color="D41E44" w:themeColor="accent5"/>
        </w:tcBorders>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stTable6Colorful-Accent6">
    <w:name w:val="List Table 6 Colorful Accent 6"/>
    <w:basedOn w:val="TableNormal"/>
    <w:uiPriority w:val="51"/>
    <w:rsid w:val="002C4BD7"/>
    <w:rPr>
      <w:color w:val="CB7B06" w:themeColor="accent6" w:themeShade="BF"/>
    </w:rPr>
    <w:tblPr>
      <w:tblStyleRowBandSize w:val="1"/>
      <w:tblStyleColBandSize w:val="1"/>
      <w:tblBorders>
        <w:top w:val="single" w:sz="4" w:space="0" w:color="F8A120" w:themeColor="accent6"/>
        <w:bottom w:val="single" w:sz="4" w:space="0" w:color="F8A120" w:themeColor="accent6"/>
      </w:tblBorders>
    </w:tblPr>
    <w:tblStylePr w:type="firstRow">
      <w:rPr>
        <w:b/>
        <w:bCs/>
      </w:rPr>
      <w:tblPr/>
      <w:tcPr>
        <w:tcBorders>
          <w:bottom w:val="single" w:sz="4" w:space="0" w:color="F8A120" w:themeColor="accent6"/>
        </w:tcBorders>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stTable7Colorful">
    <w:name w:val="List Table 7 Colorful"/>
    <w:basedOn w:val="TableNormal"/>
    <w:uiPriority w:val="52"/>
    <w:rsid w:val="002C4B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4BD7"/>
    <w:rPr>
      <w:color w:val="097F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AB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AB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AB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ABB6" w:themeColor="accent1"/>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4BD7"/>
    <w:rPr>
      <w:color w:val="6B96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C6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C6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C6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C640" w:themeColor="accent2"/>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4BD7"/>
    <w:rPr>
      <w:color w:val="C9520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52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52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52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527" w:themeColor="accent3"/>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4BD7"/>
    <w:rPr>
      <w:color w:val="B9102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223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223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223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223B" w:themeColor="accent4"/>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4BD7"/>
    <w:rPr>
      <w:color w:val="9E16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1E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1E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1E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1E44" w:themeColor="accent5"/>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4BD7"/>
    <w:rPr>
      <w:color w:val="CB7B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1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1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1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120" w:themeColor="accent6"/>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4BD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2C4BD7"/>
    <w:rPr>
      <w:rFonts w:ascii="Consolas" w:hAnsi="Consolas"/>
      <w:szCs w:val="20"/>
    </w:rPr>
  </w:style>
  <w:style w:type="table" w:styleId="MediumGrid1">
    <w:name w:val="Medium Grid 1"/>
    <w:basedOn w:val="TableNormal"/>
    <w:uiPriority w:val="67"/>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insideV w:val="single" w:sz="8" w:space="0" w:color="22E1EF" w:themeColor="accent1" w:themeTint="BF"/>
      </w:tblBorders>
    </w:tblPr>
    <w:tcPr>
      <w:shd w:val="clear" w:color="auto" w:fill="B6F5F9" w:themeFill="accent1" w:themeFillTint="3F"/>
    </w:tcPr>
    <w:tblStylePr w:type="firstRow">
      <w:rPr>
        <w:b/>
        <w:bCs/>
      </w:rPr>
    </w:tblStylePr>
    <w:tblStylePr w:type="lastRow">
      <w:rPr>
        <w:b/>
        <w:bCs/>
      </w:rPr>
      <w:tblPr/>
      <w:tcPr>
        <w:tcBorders>
          <w:top w:val="single" w:sz="18" w:space="0" w:color="22E1EF" w:themeColor="accent1" w:themeTint="BF"/>
        </w:tcBorders>
      </w:tcPr>
    </w:tblStylePr>
    <w:tblStylePr w:type="firstCol">
      <w:rPr>
        <w:b/>
        <w:bCs/>
      </w:rPr>
    </w:tblStylePr>
    <w:tblStylePr w:type="lastCol">
      <w:rPr>
        <w:b/>
        <w:bCs/>
      </w:r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MediumGrid1-Accent2">
    <w:name w:val="Medium Grid 1 Accent 2"/>
    <w:basedOn w:val="TableNormal"/>
    <w:uiPriority w:val="67"/>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insideV w:val="single" w:sz="8" w:space="0" w:color="AAD46F" w:themeColor="accent2" w:themeTint="BF"/>
      </w:tblBorders>
    </w:tblPr>
    <w:tcPr>
      <w:shd w:val="clear" w:color="auto" w:fill="E3F1CF" w:themeFill="accent2" w:themeFillTint="3F"/>
    </w:tcPr>
    <w:tblStylePr w:type="firstRow">
      <w:rPr>
        <w:b/>
        <w:bCs/>
      </w:rPr>
    </w:tblStylePr>
    <w:tblStylePr w:type="lastRow">
      <w:rPr>
        <w:b/>
        <w:bCs/>
      </w:rPr>
      <w:tblPr/>
      <w:tcPr>
        <w:tcBorders>
          <w:top w:val="single" w:sz="18" w:space="0" w:color="AAD46F" w:themeColor="accent2" w:themeTint="BF"/>
        </w:tcBorders>
      </w:tcPr>
    </w:tblStylePr>
    <w:tblStylePr w:type="firstCol">
      <w:rPr>
        <w:b/>
        <w:bCs/>
      </w:rPr>
    </w:tblStylePr>
    <w:tblStylePr w:type="lastCol">
      <w:rPr>
        <w:b/>
        <w:bCs/>
      </w:r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MediumGrid1-Accent3">
    <w:name w:val="Medium Grid 1 Accent 3"/>
    <w:basedOn w:val="TableNormal"/>
    <w:uiPriority w:val="67"/>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insideV w:val="single" w:sz="8" w:space="0" w:color="F6975C" w:themeColor="accent3" w:themeTint="BF"/>
      </w:tblBorders>
    </w:tblPr>
    <w:tcPr>
      <w:shd w:val="clear" w:color="auto" w:fill="FCDCC9" w:themeFill="accent3" w:themeFillTint="3F"/>
    </w:tcPr>
    <w:tblStylePr w:type="firstRow">
      <w:rPr>
        <w:b/>
        <w:bCs/>
      </w:rPr>
    </w:tblStylePr>
    <w:tblStylePr w:type="lastRow">
      <w:rPr>
        <w:b/>
        <w:bCs/>
      </w:rPr>
      <w:tblPr/>
      <w:tcPr>
        <w:tcBorders>
          <w:top w:val="single" w:sz="18" w:space="0" w:color="F6975C" w:themeColor="accent3" w:themeTint="BF"/>
        </w:tcBorders>
      </w:tcPr>
    </w:tblStylePr>
    <w:tblStylePr w:type="firstCol">
      <w:rPr>
        <w:b/>
        <w:bCs/>
      </w:rPr>
    </w:tblStylePr>
    <w:tblStylePr w:type="lastCol">
      <w:rPr>
        <w:b/>
        <w:bCs/>
      </w:r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MediumGrid1-Accent4">
    <w:name w:val="Medium Grid 1 Accent 4"/>
    <w:basedOn w:val="TableNormal"/>
    <w:uiPriority w:val="67"/>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insideV w:val="single" w:sz="8" w:space="0" w:color="F0596B" w:themeColor="accent4" w:themeTint="BF"/>
      </w:tblBorders>
    </w:tblPr>
    <w:tcPr>
      <w:shd w:val="clear" w:color="auto" w:fill="FAC8CE" w:themeFill="accent4" w:themeFillTint="3F"/>
    </w:tcPr>
    <w:tblStylePr w:type="firstRow">
      <w:rPr>
        <w:b/>
        <w:bCs/>
      </w:rPr>
    </w:tblStylePr>
    <w:tblStylePr w:type="lastRow">
      <w:rPr>
        <w:b/>
        <w:bCs/>
      </w:rPr>
      <w:tblPr/>
      <w:tcPr>
        <w:tcBorders>
          <w:top w:val="single" w:sz="18" w:space="0" w:color="F0596B" w:themeColor="accent4" w:themeTint="BF"/>
        </w:tcBorders>
      </w:tcPr>
    </w:tblStylePr>
    <w:tblStylePr w:type="firstCol">
      <w:rPr>
        <w:b/>
        <w:bCs/>
      </w:rPr>
    </w:tblStylePr>
    <w:tblStylePr w:type="lastCol">
      <w:rPr>
        <w:b/>
        <w:bCs/>
      </w:r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MediumGrid1-Accent5">
    <w:name w:val="Medium Grid 1 Accent 5"/>
    <w:basedOn w:val="TableNormal"/>
    <w:uiPriority w:val="67"/>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insideV w:val="single" w:sz="8" w:space="0" w:color="E64E6E" w:themeColor="accent5" w:themeTint="BF"/>
      </w:tblBorders>
    </w:tblPr>
    <w:tcPr>
      <w:shd w:val="clear" w:color="auto" w:fill="F6C4CF" w:themeFill="accent5" w:themeFillTint="3F"/>
    </w:tcPr>
    <w:tblStylePr w:type="firstRow">
      <w:rPr>
        <w:b/>
        <w:bCs/>
      </w:rPr>
    </w:tblStylePr>
    <w:tblStylePr w:type="lastRow">
      <w:rPr>
        <w:b/>
        <w:bCs/>
      </w:rPr>
      <w:tblPr/>
      <w:tcPr>
        <w:tcBorders>
          <w:top w:val="single" w:sz="18" w:space="0" w:color="E64E6E" w:themeColor="accent5" w:themeTint="BF"/>
        </w:tcBorders>
      </w:tcPr>
    </w:tblStylePr>
    <w:tblStylePr w:type="firstCol">
      <w:rPr>
        <w:b/>
        <w:bCs/>
      </w:rPr>
    </w:tblStylePr>
    <w:tblStylePr w:type="lastCol">
      <w:rPr>
        <w:b/>
        <w:bCs/>
      </w:r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MediumGrid1-Accent6">
    <w:name w:val="Medium Grid 1 Accent 6"/>
    <w:basedOn w:val="TableNormal"/>
    <w:uiPriority w:val="67"/>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insideV w:val="single" w:sz="8" w:space="0" w:color="F9B857" w:themeColor="accent6" w:themeTint="BF"/>
      </w:tblBorders>
    </w:tblPr>
    <w:tcPr>
      <w:shd w:val="clear" w:color="auto" w:fill="FDE7C7" w:themeFill="accent6" w:themeFillTint="3F"/>
    </w:tcPr>
    <w:tblStylePr w:type="firstRow">
      <w:rPr>
        <w:b/>
        <w:bCs/>
      </w:rPr>
    </w:tblStylePr>
    <w:tblStylePr w:type="lastRow">
      <w:rPr>
        <w:b/>
        <w:bCs/>
      </w:rPr>
      <w:tblPr/>
      <w:tcPr>
        <w:tcBorders>
          <w:top w:val="single" w:sz="18" w:space="0" w:color="F9B857" w:themeColor="accent6" w:themeTint="BF"/>
        </w:tcBorders>
      </w:tcPr>
    </w:tblStylePr>
    <w:tblStylePr w:type="firstCol">
      <w:rPr>
        <w:b/>
        <w:bCs/>
      </w:rPr>
    </w:tblStylePr>
    <w:tblStylePr w:type="lastCol">
      <w:rPr>
        <w:b/>
        <w:bCs/>
      </w:r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MediumGrid2">
    <w:name w:val="Medium Grid 2"/>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cPr>
      <w:shd w:val="clear" w:color="auto" w:fill="B6F5F9" w:themeFill="accent1" w:themeFillTint="3F"/>
    </w:tcPr>
    <w:tblStylePr w:type="firstRow">
      <w:rPr>
        <w:b/>
        <w:bCs/>
        <w:color w:val="000000" w:themeColor="text1"/>
      </w:rPr>
      <w:tblPr/>
      <w:tcPr>
        <w:shd w:val="clear" w:color="auto" w:fill="E2FB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7FA" w:themeFill="accent1" w:themeFillTint="33"/>
      </w:tcPr>
    </w:tblStylePr>
    <w:tblStylePr w:type="band1Vert">
      <w:tblPr/>
      <w:tcPr>
        <w:shd w:val="clear" w:color="auto" w:fill="6CEBF4" w:themeFill="accent1" w:themeFillTint="7F"/>
      </w:tcPr>
    </w:tblStylePr>
    <w:tblStylePr w:type="band1Horz">
      <w:tblPr/>
      <w:tcPr>
        <w:tcBorders>
          <w:insideH w:val="single" w:sz="6" w:space="0" w:color="0DABB6" w:themeColor="accent1"/>
          <w:insideV w:val="single" w:sz="6" w:space="0" w:color="0DABB6" w:themeColor="accent1"/>
        </w:tcBorders>
        <w:shd w:val="clear" w:color="auto" w:fill="6CEB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cPr>
      <w:shd w:val="clear" w:color="auto" w:fill="E3F1CF" w:themeFill="accent2" w:themeFillTint="3F"/>
    </w:tcPr>
    <w:tblStylePr w:type="firstRow">
      <w:rPr>
        <w:b/>
        <w:bCs/>
        <w:color w:val="000000" w:themeColor="text1"/>
      </w:rPr>
      <w:tblPr/>
      <w:tcPr>
        <w:shd w:val="clear" w:color="auto" w:fill="F4F9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2" w:themeFillTint="33"/>
      </w:tcPr>
    </w:tblStylePr>
    <w:tblStylePr w:type="band1Vert">
      <w:tblPr/>
      <w:tcPr>
        <w:shd w:val="clear" w:color="auto" w:fill="C7E29F" w:themeFill="accent2" w:themeFillTint="7F"/>
      </w:tcPr>
    </w:tblStylePr>
    <w:tblStylePr w:type="band1Horz">
      <w:tblPr/>
      <w:tcPr>
        <w:tcBorders>
          <w:insideH w:val="single" w:sz="6" w:space="0" w:color="8FC640" w:themeColor="accent2"/>
          <w:insideV w:val="single" w:sz="6" w:space="0" w:color="8FC640" w:themeColor="accent2"/>
        </w:tcBorders>
        <w:shd w:val="clear" w:color="auto" w:fill="C7E2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cPr>
      <w:shd w:val="clear" w:color="auto" w:fill="FCDCC9" w:themeFill="accent3" w:themeFillTint="3F"/>
    </w:tcPr>
    <w:tblStylePr w:type="firstRow">
      <w:rPr>
        <w:b/>
        <w:bCs/>
        <w:color w:val="000000" w:themeColor="text1"/>
      </w:rPr>
      <w:tblPr/>
      <w:tcPr>
        <w:shd w:val="clear" w:color="auto" w:fill="FE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D3" w:themeFill="accent3" w:themeFillTint="33"/>
      </w:tcPr>
    </w:tblStylePr>
    <w:tblStylePr w:type="band1Vert">
      <w:tblPr/>
      <w:tcPr>
        <w:shd w:val="clear" w:color="auto" w:fill="F9BA93" w:themeFill="accent3" w:themeFillTint="7F"/>
      </w:tcPr>
    </w:tblStylePr>
    <w:tblStylePr w:type="band1Horz">
      <w:tblPr/>
      <w:tcPr>
        <w:tcBorders>
          <w:insideH w:val="single" w:sz="6" w:space="0" w:color="F47527" w:themeColor="accent3"/>
          <w:insideV w:val="single" w:sz="6" w:space="0" w:color="F47527" w:themeColor="accent3"/>
        </w:tcBorders>
        <w:shd w:val="clear" w:color="auto" w:fill="F9BA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cPr>
      <w:shd w:val="clear" w:color="auto" w:fill="FAC8CE" w:themeFill="accent4" w:themeFillTint="3F"/>
    </w:tcPr>
    <w:tblStylePr w:type="firstRow">
      <w:rPr>
        <w:b/>
        <w:bCs/>
        <w:color w:val="000000" w:themeColor="text1"/>
      </w:rPr>
      <w:tblPr/>
      <w:tcPr>
        <w:shd w:val="clear" w:color="auto" w:fill="FDE9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D7" w:themeFill="accent4" w:themeFillTint="33"/>
      </w:tcPr>
    </w:tblStylePr>
    <w:tblStylePr w:type="band1Vert">
      <w:tblPr/>
      <w:tcPr>
        <w:shd w:val="clear" w:color="auto" w:fill="F5909D" w:themeFill="accent4" w:themeFillTint="7F"/>
      </w:tcPr>
    </w:tblStylePr>
    <w:tblStylePr w:type="band1Horz">
      <w:tblPr/>
      <w:tcPr>
        <w:tcBorders>
          <w:insideH w:val="single" w:sz="6" w:space="0" w:color="EC223B" w:themeColor="accent4"/>
          <w:insideV w:val="single" w:sz="6" w:space="0" w:color="EC223B" w:themeColor="accent4"/>
        </w:tcBorders>
        <w:shd w:val="clear" w:color="auto" w:fill="F590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cPr>
      <w:shd w:val="clear" w:color="auto" w:fill="F6C4CF" w:themeFill="accent5" w:themeFillTint="3F"/>
    </w:tcPr>
    <w:tblStylePr w:type="firstRow">
      <w:rPr>
        <w:b/>
        <w:bCs/>
        <w:color w:val="000000" w:themeColor="text1"/>
      </w:rPr>
      <w:tblPr/>
      <w:tcPr>
        <w:shd w:val="clear" w:color="auto" w:fill="FBE7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FD8" w:themeFill="accent5" w:themeFillTint="33"/>
      </w:tcPr>
    </w:tblStylePr>
    <w:tblStylePr w:type="band1Vert">
      <w:tblPr/>
      <w:tcPr>
        <w:shd w:val="clear" w:color="auto" w:fill="EE899E" w:themeFill="accent5" w:themeFillTint="7F"/>
      </w:tcPr>
    </w:tblStylePr>
    <w:tblStylePr w:type="band1Horz">
      <w:tblPr/>
      <w:tcPr>
        <w:tcBorders>
          <w:insideH w:val="single" w:sz="6" w:space="0" w:color="D41E44" w:themeColor="accent5"/>
          <w:insideV w:val="single" w:sz="6" w:space="0" w:color="D41E44" w:themeColor="accent5"/>
        </w:tcBorders>
        <w:shd w:val="clear" w:color="auto" w:fill="EE89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cPr>
      <w:shd w:val="clear" w:color="auto" w:fill="FDE7C7" w:themeFill="accent6" w:themeFillTint="3F"/>
    </w:tcPr>
    <w:tblStylePr w:type="firstRow">
      <w:rPr>
        <w:b/>
        <w:bCs/>
        <w:color w:val="000000" w:themeColor="text1"/>
      </w:rPr>
      <w:tblPr/>
      <w:tcPr>
        <w:shd w:val="clear" w:color="auto" w:fill="FEF5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2" w:themeFill="accent6" w:themeFillTint="33"/>
      </w:tcPr>
    </w:tblStylePr>
    <w:tblStylePr w:type="band1Vert">
      <w:tblPr/>
      <w:tcPr>
        <w:shd w:val="clear" w:color="auto" w:fill="FBD08F" w:themeFill="accent6" w:themeFillTint="7F"/>
      </w:tcPr>
    </w:tblStylePr>
    <w:tblStylePr w:type="band1Horz">
      <w:tblPr/>
      <w:tcPr>
        <w:tcBorders>
          <w:insideH w:val="single" w:sz="6" w:space="0" w:color="F8A120" w:themeColor="accent6"/>
          <w:insideV w:val="single" w:sz="6" w:space="0" w:color="F8A120" w:themeColor="accent6"/>
        </w:tcBorders>
        <w:shd w:val="clear" w:color="auto" w:fill="FBD0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B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BF4" w:themeFill="accent1" w:themeFillTint="7F"/>
      </w:tcPr>
    </w:tblStylePr>
  </w:style>
  <w:style w:type="table" w:styleId="MediumGrid3-Accent2">
    <w:name w:val="Medium Grid 3 Accent 2"/>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C6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C6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29F" w:themeFill="accent2" w:themeFillTint="7F"/>
      </w:tcPr>
    </w:tblStylePr>
  </w:style>
  <w:style w:type="table" w:styleId="MediumGrid3-Accent3">
    <w:name w:val="Medium Grid 3 Accent 3"/>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52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52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A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A93" w:themeFill="accent3" w:themeFillTint="7F"/>
      </w:tcPr>
    </w:tblStylePr>
  </w:style>
  <w:style w:type="table" w:styleId="MediumGrid3-Accent4">
    <w:name w:val="Medium Grid 3 Accent 4"/>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22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22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9D" w:themeFill="accent4" w:themeFillTint="7F"/>
      </w:tcPr>
    </w:tblStylePr>
  </w:style>
  <w:style w:type="table" w:styleId="MediumGrid3-Accent5">
    <w:name w:val="Medium Grid 3 Accent 5"/>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1E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1E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9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99E" w:themeFill="accent5" w:themeFillTint="7F"/>
      </w:tcPr>
    </w:tblStylePr>
  </w:style>
  <w:style w:type="table" w:styleId="MediumGrid3-Accent6">
    <w:name w:val="Medium Grid 3 Accent 6"/>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1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1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8F" w:themeFill="accent6" w:themeFillTint="7F"/>
      </w:tcPr>
    </w:tblStylePr>
  </w:style>
  <w:style w:type="table" w:styleId="MediumList1">
    <w:name w:val="Medium List 1"/>
    <w:basedOn w:val="TableNormal"/>
    <w:uiPriority w:val="65"/>
    <w:semiHidden/>
    <w:unhideWhenUsed/>
    <w:rsid w:val="002C4B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4BD7"/>
    <w:rPr>
      <w:color w:val="000000" w:themeColor="text1"/>
    </w:rPr>
    <w:tblPr>
      <w:tblStyleRowBandSize w:val="1"/>
      <w:tblStyleColBandSize w:val="1"/>
      <w:tblBorders>
        <w:top w:val="single" w:sz="8" w:space="0" w:color="0DABB6" w:themeColor="accent1"/>
        <w:bottom w:val="single" w:sz="8" w:space="0" w:color="0DABB6" w:themeColor="accent1"/>
      </w:tblBorders>
    </w:tblPr>
    <w:tblStylePr w:type="firstRow">
      <w:rPr>
        <w:rFonts w:asciiTheme="majorHAnsi" w:eastAsiaTheme="majorEastAsia" w:hAnsiTheme="majorHAnsi" w:cstheme="majorBidi"/>
      </w:rPr>
      <w:tblPr/>
      <w:tcPr>
        <w:tcBorders>
          <w:top w:val="nil"/>
          <w:bottom w:val="single" w:sz="8" w:space="0" w:color="0DABB6" w:themeColor="accent1"/>
        </w:tcBorders>
      </w:tcPr>
    </w:tblStylePr>
    <w:tblStylePr w:type="lastRow">
      <w:rPr>
        <w:b/>
        <w:bCs/>
        <w:color w:val="000000" w:themeColor="text2"/>
      </w:rPr>
      <w:tblPr/>
      <w:tcPr>
        <w:tcBorders>
          <w:top w:val="single" w:sz="8" w:space="0" w:color="0DABB6" w:themeColor="accent1"/>
          <w:bottom w:val="single" w:sz="8" w:space="0" w:color="0DABB6" w:themeColor="accent1"/>
        </w:tcBorders>
      </w:tcPr>
    </w:tblStylePr>
    <w:tblStylePr w:type="firstCol">
      <w:rPr>
        <w:b/>
        <w:bCs/>
      </w:rPr>
    </w:tblStylePr>
    <w:tblStylePr w:type="lastCol">
      <w:rPr>
        <w:b/>
        <w:bCs/>
      </w:rPr>
      <w:tblPr/>
      <w:tcPr>
        <w:tcBorders>
          <w:top w:val="single" w:sz="8" w:space="0" w:color="0DABB6" w:themeColor="accent1"/>
          <w:bottom w:val="single" w:sz="8" w:space="0" w:color="0DABB6" w:themeColor="accent1"/>
        </w:tcBorders>
      </w:tcPr>
    </w:tblStylePr>
    <w:tblStylePr w:type="band1Vert">
      <w:tblPr/>
      <w:tcPr>
        <w:shd w:val="clear" w:color="auto" w:fill="B6F5F9" w:themeFill="accent1" w:themeFillTint="3F"/>
      </w:tcPr>
    </w:tblStylePr>
    <w:tblStylePr w:type="band1Horz">
      <w:tblPr/>
      <w:tcPr>
        <w:shd w:val="clear" w:color="auto" w:fill="B6F5F9" w:themeFill="accent1" w:themeFillTint="3F"/>
      </w:tcPr>
    </w:tblStylePr>
  </w:style>
  <w:style w:type="table" w:styleId="MediumList1-Accent2">
    <w:name w:val="Medium List 1 Accent 2"/>
    <w:basedOn w:val="TableNormal"/>
    <w:uiPriority w:val="65"/>
    <w:semiHidden/>
    <w:unhideWhenUsed/>
    <w:rsid w:val="002C4BD7"/>
    <w:rPr>
      <w:color w:val="000000" w:themeColor="text1"/>
    </w:rPr>
    <w:tblPr>
      <w:tblStyleRowBandSize w:val="1"/>
      <w:tblStyleColBandSize w:val="1"/>
      <w:tblBorders>
        <w:top w:val="single" w:sz="8" w:space="0" w:color="8FC640" w:themeColor="accent2"/>
        <w:bottom w:val="single" w:sz="8" w:space="0" w:color="8FC640" w:themeColor="accent2"/>
      </w:tblBorders>
    </w:tblPr>
    <w:tblStylePr w:type="firstRow">
      <w:rPr>
        <w:rFonts w:asciiTheme="majorHAnsi" w:eastAsiaTheme="majorEastAsia" w:hAnsiTheme="majorHAnsi" w:cstheme="majorBidi"/>
      </w:rPr>
      <w:tblPr/>
      <w:tcPr>
        <w:tcBorders>
          <w:top w:val="nil"/>
          <w:bottom w:val="single" w:sz="8" w:space="0" w:color="8FC640" w:themeColor="accent2"/>
        </w:tcBorders>
      </w:tcPr>
    </w:tblStylePr>
    <w:tblStylePr w:type="lastRow">
      <w:rPr>
        <w:b/>
        <w:bCs/>
        <w:color w:val="000000" w:themeColor="text2"/>
      </w:rPr>
      <w:tblPr/>
      <w:tcPr>
        <w:tcBorders>
          <w:top w:val="single" w:sz="8" w:space="0" w:color="8FC640" w:themeColor="accent2"/>
          <w:bottom w:val="single" w:sz="8" w:space="0" w:color="8FC640" w:themeColor="accent2"/>
        </w:tcBorders>
      </w:tcPr>
    </w:tblStylePr>
    <w:tblStylePr w:type="firstCol">
      <w:rPr>
        <w:b/>
        <w:bCs/>
      </w:rPr>
    </w:tblStylePr>
    <w:tblStylePr w:type="lastCol">
      <w:rPr>
        <w:b/>
        <w:bCs/>
      </w:rPr>
      <w:tblPr/>
      <w:tcPr>
        <w:tcBorders>
          <w:top w:val="single" w:sz="8" w:space="0" w:color="8FC640" w:themeColor="accent2"/>
          <w:bottom w:val="single" w:sz="8" w:space="0" w:color="8FC640" w:themeColor="accent2"/>
        </w:tcBorders>
      </w:tcPr>
    </w:tblStylePr>
    <w:tblStylePr w:type="band1Vert">
      <w:tblPr/>
      <w:tcPr>
        <w:shd w:val="clear" w:color="auto" w:fill="E3F1CF" w:themeFill="accent2" w:themeFillTint="3F"/>
      </w:tcPr>
    </w:tblStylePr>
    <w:tblStylePr w:type="band1Horz">
      <w:tblPr/>
      <w:tcPr>
        <w:shd w:val="clear" w:color="auto" w:fill="E3F1CF" w:themeFill="accent2" w:themeFillTint="3F"/>
      </w:tcPr>
    </w:tblStylePr>
  </w:style>
  <w:style w:type="table" w:styleId="MediumList1-Accent3">
    <w:name w:val="Medium List 1 Accent 3"/>
    <w:basedOn w:val="TableNormal"/>
    <w:uiPriority w:val="65"/>
    <w:semiHidden/>
    <w:unhideWhenUsed/>
    <w:rsid w:val="002C4BD7"/>
    <w:rPr>
      <w:color w:val="000000" w:themeColor="text1"/>
    </w:rPr>
    <w:tblPr>
      <w:tblStyleRowBandSize w:val="1"/>
      <w:tblStyleColBandSize w:val="1"/>
      <w:tblBorders>
        <w:top w:val="single" w:sz="8" w:space="0" w:color="F47527" w:themeColor="accent3"/>
        <w:bottom w:val="single" w:sz="8" w:space="0" w:color="F47527" w:themeColor="accent3"/>
      </w:tblBorders>
    </w:tblPr>
    <w:tblStylePr w:type="firstRow">
      <w:rPr>
        <w:rFonts w:asciiTheme="majorHAnsi" w:eastAsiaTheme="majorEastAsia" w:hAnsiTheme="majorHAnsi" w:cstheme="majorBidi"/>
      </w:rPr>
      <w:tblPr/>
      <w:tcPr>
        <w:tcBorders>
          <w:top w:val="nil"/>
          <w:bottom w:val="single" w:sz="8" w:space="0" w:color="F47527" w:themeColor="accent3"/>
        </w:tcBorders>
      </w:tcPr>
    </w:tblStylePr>
    <w:tblStylePr w:type="lastRow">
      <w:rPr>
        <w:b/>
        <w:bCs/>
        <w:color w:val="000000" w:themeColor="text2"/>
      </w:rPr>
      <w:tblPr/>
      <w:tcPr>
        <w:tcBorders>
          <w:top w:val="single" w:sz="8" w:space="0" w:color="F47527" w:themeColor="accent3"/>
          <w:bottom w:val="single" w:sz="8" w:space="0" w:color="F47527" w:themeColor="accent3"/>
        </w:tcBorders>
      </w:tcPr>
    </w:tblStylePr>
    <w:tblStylePr w:type="firstCol">
      <w:rPr>
        <w:b/>
        <w:bCs/>
      </w:rPr>
    </w:tblStylePr>
    <w:tblStylePr w:type="lastCol">
      <w:rPr>
        <w:b/>
        <w:bCs/>
      </w:rPr>
      <w:tblPr/>
      <w:tcPr>
        <w:tcBorders>
          <w:top w:val="single" w:sz="8" w:space="0" w:color="F47527" w:themeColor="accent3"/>
          <w:bottom w:val="single" w:sz="8" w:space="0" w:color="F47527" w:themeColor="accent3"/>
        </w:tcBorders>
      </w:tcPr>
    </w:tblStylePr>
    <w:tblStylePr w:type="band1Vert">
      <w:tblPr/>
      <w:tcPr>
        <w:shd w:val="clear" w:color="auto" w:fill="FCDCC9" w:themeFill="accent3" w:themeFillTint="3F"/>
      </w:tcPr>
    </w:tblStylePr>
    <w:tblStylePr w:type="band1Horz">
      <w:tblPr/>
      <w:tcPr>
        <w:shd w:val="clear" w:color="auto" w:fill="FCDCC9" w:themeFill="accent3" w:themeFillTint="3F"/>
      </w:tcPr>
    </w:tblStylePr>
  </w:style>
  <w:style w:type="table" w:styleId="MediumList1-Accent4">
    <w:name w:val="Medium List 1 Accent 4"/>
    <w:basedOn w:val="TableNormal"/>
    <w:uiPriority w:val="65"/>
    <w:semiHidden/>
    <w:unhideWhenUsed/>
    <w:rsid w:val="002C4BD7"/>
    <w:rPr>
      <w:color w:val="000000" w:themeColor="text1"/>
    </w:rPr>
    <w:tblPr>
      <w:tblStyleRowBandSize w:val="1"/>
      <w:tblStyleColBandSize w:val="1"/>
      <w:tblBorders>
        <w:top w:val="single" w:sz="8" w:space="0" w:color="EC223B" w:themeColor="accent4"/>
        <w:bottom w:val="single" w:sz="8" w:space="0" w:color="EC223B" w:themeColor="accent4"/>
      </w:tblBorders>
    </w:tblPr>
    <w:tblStylePr w:type="firstRow">
      <w:rPr>
        <w:rFonts w:asciiTheme="majorHAnsi" w:eastAsiaTheme="majorEastAsia" w:hAnsiTheme="majorHAnsi" w:cstheme="majorBidi"/>
      </w:rPr>
      <w:tblPr/>
      <w:tcPr>
        <w:tcBorders>
          <w:top w:val="nil"/>
          <w:bottom w:val="single" w:sz="8" w:space="0" w:color="EC223B" w:themeColor="accent4"/>
        </w:tcBorders>
      </w:tcPr>
    </w:tblStylePr>
    <w:tblStylePr w:type="lastRow">
      <w:rPr>
        <w:b/>
        <w:bCs/>
        <w:color w:val="000000" w:themeColor="text2"/>
      </w:rPr>
      <w:tblPr/>
      <w:tcPr>
        <w:tcBorders>
          <w:top w:val="single" w:sz="8" w:space="0" w:color="EC223B" w:themeColor="accent4"/>
          <w:bottom w:val="single" w:sz="8" w:space="0" w:color="EC223B" w:themeColor="accent4"/>
        </w:tcBorders>
      </w:tcPr>
    </w:tblStylePr>
    <w:tblStylePr w:type="firstCol">
      <w:rPr>
        <w:b/>
        <w:bCs/>
      </w:rPr>
    </w:tblStylePr>
    <w:tblStylePr w:type="lastCol">
      <w:rPr>
        <w:b/>
        <w:bCs/>
      </w:rPr>
      <w:tblPr/>
      <w:tcPr>
        <w:tcBorders>
          <w:top w:val="single" w:sz="8" w:space="0" w:color="EC223B" w:themeColor="accent4"/>
          <w:bottom w:val="single" w:sz="8" w:space="0" w:color="EC223B" w:themeColor="accent4"/>
        </w:tcBorders>
      </w:tcPr>
    </w:tblStylePr>
    <w:tblStylePr w:type="band1Vert">
      <w:tblPr/>
      <w:tcPr>
        <w:shd w:val="clear" w:color="auto" w:fill="FAC8CE" w:themeFill="accent4" w:themeFillTint="3F"/>
      </w:tcPr>
    </w:tblStylePr>
    <w:tblStylePr w:type="band1Horz">
      <w:tblPr/>
      <w:tcPr>
        <w:shd w:val="clear" w:color="auto" w:fill="FAC8CE" w:themeFill="accent4" w:themeFillTint="3F"/>
      </w:tcPr>
    </w:tblStylePr>
  </w:style>
  <w:style w:type="table" w:styleId="MediumList1-Accent5">
    <w:name w:val="Medium List 1 Accent 5"/>
    <w:basedOn w:val="TableNormal"/>
    <w:uiPriority w:val="65"/>
    <w:semiHidden/>
    <w:unhideWhenUsed/>
    <w:rsid w:val="002C4BD7"/>
    <w:rPr>
      <w:color w:val="000000" w:themeColor="text1"/>
    </w:rPr>
    <w:tblPr>
      <w:tblStyleRowBandSize w:val="1"/>
      <w:tblStyleColBandSize w:val="1"/>
      <w:tblBorders>
        <w:top w:val="single" w:sz="8" w:space="0" w:color="D41E44" w:themeColor="accent5"/>
        <w:bottom w:val="single" w:sz="8" w:space="0" w:color="D41E44" w:themeColor="accent5"/>
      </w:tblBorders>
    </w:tblPr>
    <w:tblStylePr w:type="firstRow">
      <w:rPr>
        <w:rFonts w:asciiTheme="majorHAnsi" w:eastAsiaTheme="majorEastAsia" w:hAnsiTheme="majorHAnsi" w:cstheme="majorBidi"/>
      </w:rPr>
      <w:tblPr/>
      <w:tcPr>
        <w:tcBorders>
          <w:top w:val="nil"/>
          <w:bottom w:val="single" w:sz="8" w:space="0" w:color="D41E44" w:themeColor="accent5"/>
        </w:tcBorders>
      </w:tcPr>
    </w:tblStylePr>
    <w:tblStylePr w:type="lastRow">
      <w:rPr>
        <w:b/>
        <w:bCs/>
        <w:color w:val="000000" w:themeColor="text2"/>
      </w:rPr>
      <w:tblPr/>
      <w:tcPr>
        <w:tcBorders>
          <w:top w:val="single" w:sz="8" w:space="0" w:color="D41E44" w:themeColor="accent5"/>
          <w:bottom w:val="single" w:sz="8" w:space="0" w:color="D41E44" w:themeColor="accent5"/>
        </w:tcBorders>
      </w:tcPr>
    </w:tblStylePr>
    <w:tblStylePr w:type="firstCol">
      <w:rPr>
        <w:b/>
        <w:bCs/>
      </w:rPr>
    </w:tblStylePr>
    <w:tblStylePr w:type="lastCol">
      <w:rPr>
        <w:b/>
        <w:bCs/>
      </w:rPr>
      <w:tblPr/>
      <w:tcPr>
        <w:tcBorders>
          <w:top w:val="single" w:sz="8" w:space="0" w:color="D41E44" w:themeColor="accent5"/>
          <w:bottom w:val="single" w:sz="8" w:space="0" w:color="D41E44" w:themeColor="accent5"/>
        </w:tcBorders>
      </w:tcPr>
    </w:tblStylePr>
    <w:tblStylePr w:type="band1Vert">
      <w:tblPr/>
      <w:tcPr>
        <w:shd w:val="clear" w:color="auto" w:fill="F6C4CF" w:themeFill="accent5" w:themeFillTint="3F"/>
      </w:tcPr>
    </w:tblStylePr>
    <w:tblStylePr w:type="band1Horz">
      <w:tblPr/>
      <w:tcPr>
        <w:shd w:val="clear" w:color="auto" w:fill="F6C4CF" w:themeFill="accent5" w:themeFillTint="3F"/>
      </w:tcPr>
    </w:tblStylePr>
  </w:style>
  <w:style w:type="table" w:styleId="MediumList1-Accent6">
    <w:name w:val="Medium List 1 Accent 6"/>
    <w:basedOn w:val="TableNormal"/>
    <w:uiPriority w:val="65"/>
    <w:semiHidden/>
    <w:unhideWhenUsed/>
    <w:rsid w:val="002C4BD7"/>
    <w:rPr>
      <w:color w:val="000000" w:themeColor="text1"/>
    </w:rPr>
    <w:tblPr>
      <w:tblStyleRowBandSize w:val="1"/>
      <w:tblStyleColBandSize w:val="1"/>
      <w:tblBorders>
        <w:top w:val="single" w:sz="8" w:space="0" w:color="F8A120" w:themeColor="accent6"/>
        <w:bottom w:val="single" w:sz="8" w:space="0" w:color="F8A120" w:themeColor="accent6"/>
      </w:tblBorders>
    </w:tblPr>
    <w:tblStylePr w:type="firstRow">
      <w:rPr>
        <w:rFonts w:asciiTheme="majorHAnsi" w:eastAsiaTheme="majorEastAsia" w:hAnsiTheme="majorHAnsi" w:cstheme="majorBidi"/>
      </w:rPr>
      <w:tblPr/>
      <w:tcPr>
        <w:tcBorders>
          <w:top w:val="nil"/>
          <w:bottom w:val="single" w:sz="8" w:space="0" w:color="F8A120" w:themeColor="accent6"/>
        </w:tcBorders>
      </w:tcPr>
    </w:tblStylePr>
    <w:tblStylePr w:type="lastRow">
      <w:rPr>
        <w:b/>
        <w:bCs/>
        <w:color w:val="000000" w:themeColor="text2"/>
      </w:rPr>
      <w:tblPr/>
      <w:tcPr>
        <w:tcBorders>
          <w:top w:val="single" w:sz="8" w:space="0" w:color="F8A120" w:themeColor="accent6"/>
          <w:bottom w:val="single" w:sz="8" w:space="0" w:color="F8A120" w:themeColor="accent6"/>
        </w:tcBorders>
      </w:tcPr>
    </w:tblStylePr>
    <w:tblStylePr w:type="firstCol">
      <w:rPr>
        <w:b/>
        <w:bCs/>
      </w:rPr>
    </w:tblStylePr>
    <w:tblStylePr w:type="lastCol">
      <w:rPr>
        <w:b/>
        <w:bCs/>
      </w:rPr>
      <w:tblPr/>
      <w:tcPr>
        <w:tcBorders>
          <w:top w:val="single" w:sz="8" w:space="0" w:color="F8A120" w:themeColor="accent6"/>
          <w:bottom w:val="single" w:sz="8" w:space="0" w:color="F8A120" w:themeColor="accent6"/>
        </w:tcBorders>
      </w:tcPr>
    </w:tblStylePr>
    <w:tblStylePr w:type="band1Vert">
      <w:tblPr/>
      <w:tcPr>
        <w:shd w:val="clear" w:color="auto" w:fill="FDE7C7" w:themeFill="accent6" w:themeFillTint="3F"/>
      </w:tcPr>
    </w:tblStylePr>
    <w:tblStylePr w:type="band1Horz">
      <w:tblPr/>
      <w:tcPr>
        <w:shd w:val="clear" w:color="auto" w:fill="FDE7C7" w:themeFill="accent6" w:themeFillTint="3F"/>
      </w:tcPr>
    </w:tblStylePr>
  </w:style>
  <w:style w:type="table" w:styleId="MediumList2">
    <w:name w:val="Medium List 2"/>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rPr>
        <w:sz w:val="24"/>
        <w:szCs w:val="24"/>
      </w:rPr>
      <w:tblPr/>
      <w:tcPr>
        <w:tcBorders>
          <w:top w:val="nil"/>
          <w:left w:val="nil"/>
          <w:bottom w:val="single" w:sz="24" w:space="0" w:color="0DAB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ABB6" w:themeColor="accent1"/>
          <w:insideH w:val="nil"/>
          <w:insideV w:val="nil"/>
        </w:tcBorders>
        <w:shd w:val="clear" w:color="auto" w:fill="FFFFFF" w:themeFill="background1"/>
      </w:tcPr>
    </w:tblStylePr>
    <w:tblStylePr w:type="lastCol">
      <w:tblPr/>
      <w:tcPr>
        <w:tcBorders>
          <w:top w:val="nil"/>
          <w:left w:val="single" w:sz="8" w:space="0" w:color="0DAB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top w:val="nil"/>
          <w:bottom w:val="nil"/>
          <w:insideH w:val="nil"/>
          <w:insideV w:val="nil"/>
        </w:tcBorders>
        <w:shd w:val="clear" w:color="auto" w:fill="B6F5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rPr>
        <w:sz w:val="24"/>
        <w:szCs w:val="24"/>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C640" w:themeColor="accent2"/>
          <w:insideH w:val="nil"/>
          <w:insideV w:val="nil"/>
        </w:tcBorders>
        <w:shd w:val="clear" w:color="auto" w:fill="FFFFFF" w:themeFill="background1"/>
      </w:tcPr>
    </w:tblStylePr>
    <w:tblStylePr w:type="lastCol">
      <w:tblPr/>
      <w:tcPr>
        <w:tcBorders>
          <w:top w:val="nil"/>
          <w:left w:val="single" w:sz="8" w:space="0" w:color="8FC6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top w:val="nil"/>
          <w:bottom w:val="nil"/>
          <w:insideH w:val="nil"/>
          <w:insideV w:val="nil"/>
        </w:tcBorders>
        <w:shd w:val="clear" w:color="auto" w:fill="E3F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rPr>
        <w:sz w:val="24"/>
        <w:szCs w:val="24"/>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527" w:themeColor="accent3"/>
          <w:insideH w:val="nil"/>
          <w:insideV w:val="nil"/>
        </w:tcBorders>
        <w:shd w:val="clear" w:color="auto" w:fill="FFFFFF" w:themeFill="background1"/>
      </w:tcPr>
    </w:tblStylePr>
    <w:tblStylePr w:type="lastCol">
      <w:tblPr/>
      <w:tcPr>
        <w:tcBorders>
          <w:top w:val="nil"/>
          <w:left w:val="single" w:sz="8" w:space="0" w:color="F4752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top w:val="nil"/>
          <w:bottom w:val="nil"/>
          <w:insideH w:val="nil"/>
          <w:insideV w:val="nil"/>
        </w:tcBorders>
        <w:shd w:val="clear" w:color="auto" w:fill="FC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rPr>
        <w:sz w:val="24"/>
        <w:szCs w:val="24"/>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223B" w:themeColor="accent4"/>
          <w:insideH w:val="nil"/>
          <w:insideV w:val="nil"/>
        </w:tcBorders>
        <w:shd w:val="clear" w:color="auto" w:fill="FFFFFF" w:themeFill="background1"/>
      </w:tcPr>
    </w:tblStylePr>
    <w:tblStylePr w:type="lastCol">
      <w:tblPr/>
      <w:tcPr>
        <w:tcBorders>
          <w:top w:val="nil"/>
          <w:left w:val="single" w:sz="8" w:space="0" w:color="EC22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top w:val="nil"/>
          <w:bottom w:val="nil"/>
          <w:insideH w:val="nil"/>
          <w:insideV w:val="nil"/>
        </w:tcBorders>
        <w:shd w:val="clear" w:color="auto" w:fill="FAC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rPr>
        <w:sz w:val="24"/>
        <w:szCs w:val="24"/>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1E44" w:themeColor="accent5"/>
          <w:insideH w:val="nil"/>
          <w:insideV w:val="nil"/>
        </w:tcBorders>
        <w:shd w:val="clear" w:color="auto" w:fill="FFFFFF" w:themeFill="background1"/>
      </w:tcPr>
    </w:tblStylePr>
    <w:tblStylePr w:type="lastCol">
      <w:tblPr/>
      <w:tcPr>
        <w:tcBorders>
          <w:top w:val="nil"/>
          <w:left w:val="single" w:sz="8" w:space="0" w:color="D41E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top w:val="nil"/>
          <w:bottom w:val="nil"/>
          <w:insideH w:val="nil"/>
          <w:insideV w:val="nil"/>
        </w:tcBorders>
        <w:shd w:val="clear" w:color="auto" w:fill="F6C4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rPr>
        <w:sz w:val="24"/>
        <w:szCs w:val="24"/>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120" w:themeColor="accent6"/>
          <w:insideH w:val="nil"/>
          <w:insideV w:val="nil"/>
        </w:tcBorders>
        <w:shd w:val="clear" w:color="auto" w:fill="FFFFFF" w:themeFill="background1"/>
      </w:tcPr>
    </w:tblStylePr>
    <w:tblStylePr w:type="lastCol">
      <w:tblPr/>
      <w:tcPr>
        <w:tcBorders>
          <w:top w:val="nil"/>
          <w:left w:val="single" w:sz="8" w:space="0" w:color="F8A1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top w:val="nil"/>
          <w:bottom w:val="nil"/>
          <w:insideH w:val="nil"/>
          <w:insideV w:val="nil"/>
        </w:tcBorders>
        <w:shd w:val="clear" w:color="auto" w:fill="FDE7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tblBorders>
    </w:tblPr>
    <w:tblStylePr w:type="firstRow">
      <w:pPr>
        <w:spacing w:before="0" w:after="0" w:line="240" w:lineRule="auto"/>
      </w:pPr>
      <w:rPr>
        <w:b/>
        <w:bCs/>
        <w:color w:val="FFFFFF" w:themeColor="background1"/>
      </w:rPr>
      <w:tblPr/>
      <w:tcPr>
        <w:tc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shd w:val="clear" w:color="auto" w:fill="0DABB6" w:themeFill="accent1"/>
      </w:tcPr>
    </w:tblStylePr>
    <w:tblStylePr w:type="lastRow">
      <w:pPr>
        <w:spacing w:before="0" w:after="0" w:line="240" w:lineRule="auto"/>
      </w:pPr>
      <w:rPr>
        <w:b/>
        <w:bCs/>
      </w:rPr>
      <w:tblPr/>
      <w:tcPr>
        <w:tcBorders>
          <w:top w:val="double" w:sz="6"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5F9" w:themeFill="accent1" w:themeFillTint="3F"/>
      </w:tcPr>
    </w:tblStylePr>
    <w:tblStylePr w:type="band1Horz">
      <w:tblPr/>
      <w:tcPr>
        <w:tcBorders>
          <w:insideH w:val="nil"/>
          <w:insideV w:val="nil"/>
        </w:tcBorders>
        <w:shd w:val="clear" w:color="auto" w:fill="B6F5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tblBorders>
    </w:tblPr>
    <w:tblStylePr w:type="firstRow">
      <w:pPr>
        <w:spacing w:before="0" w:after="0" w:line="240" w:lineRule="auto"/>
      </w:pPr>
      <w:rPr>
        <w:b/>
        <w:bCs/>
        <w:color w:val="FFFFFF" w:themeColor="background1"/>
      </w:rPr>
      <w:tblPr/>
      <w:tcPr>
        <w:tc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shd w:val="clear" w:color="auto" w:fill="8FC640" w:themeFill="accent2"/>
      </w:tcPr>
    </w:tblStylePr>
    <w:tblStylePr w:type="lastRow">
      <w:pPr>
        <w:spacing w:before="0" w:after="0" w:line="240" w:lineRule="auto"/>
      </w:pPr>
      <w:rPr>
        <w:b/>
        <w:bCs/>
      </w:rPr>
      <w:tblPr/>
      <w:tcPr>
        <w:tcBorders>
          <w:top w:val="double" w:sz="6"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1CF" w:themeFill="accent2" w:themeFillTint="3F"/>
      </w:tcPr>
    </w:tblStylePr>
    <w:tblStylePr w:type="band1Horz">
      <w:tblPr/>
      <w:tcPr>
        <w:tcBorders>
          <w:insideH w:val="nil"/>
          <w:insideV w:val="nil"/>
        </w:tcBorders>
        <w:shd w:val="clear" w:color="auto" w:fill="E3F1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tblBorders>
    </w:tblPr>
    <w:tblStylePr w:type="firstRow">
      <w:pPr>
        <w:spacing w:before="0" w:after="0" w:line="240" w:lineRule="auto"/>
      </w:pPr>
      <w:rPr>
        <w:b/>
        <w:bCs/>
        <w:color w:val="FFFFFF" w:themeColor="background1"/>
      </w:rPr>
      <w:tblPr/>
      <w:tcPr>
        <w:tc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shd w:val="clear" w:color="auto" w:fill="F47527" w:themeFill="accent3"/>
      </w:tcPr>
    </w:tblStylePr>
    <w:tblStylePr w:type="lastRow">
      <w:pPr>
        <w:spacing w:before="0" w:after="0" w:line="240" w:lineRule="auto"/>
      </w:pPr>
      <w:rPr>
        <w:b/>
        <w:bCs/>
      </w:rPr>
      <w:tblPr/>
      <w:tcPr>
        <w:tcBorders>
          <w:top w:val="double" w:sz="6"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CC9" w:themeFill="accent3" w:themeFillTint="3F"/>
      </w:tcPr>
    </w:tblStylePr>
    <w:tblStylePr w:type="band1Horz">
      <w:tblPr/>
      <w:tcPr>
        <w:tcBorders>
          <w:insideH w:val="nil"/>
          <w:insideV w:val="nil"/>
        </w:tcBorders>
        <w:shd w:val="clear" w:color="auto" w:fill="FC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tblBorders>
    </w:tblPr>
    <w:tblStylePr w:type="firstRow">
      <w:pPr>
        <w:spacing w:before="0" w:after="0" w:line="240" w:lineRule="auto"/>
      </w:pPr>
      <w:rPr>
        <w:b/>
        <w:bCs/>
        <w:color w:val="FFFFFF" w:themeColor="background1"/>
      </w:rPr>
      <w:tblPr/>
      <w:tcPr>
        <w:tc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shd w:val="clear" w:color="auto" w:fill="EC223B" w:themeFill="accent4"/>
      </w:tcPr>
    </w:tblStylePr>
    <w:tblStylePr w:type="lastRow">
      <w:pPr>
        <w:spacing w:before="0" w:after="0" w:line="240" w:lineRule="auto"/>
      </w:pPr>
      <w:rPr>
        <w:b/>
        <w:bCs/>
      </w:rPr>
      <w:tblPr/>
      <w:tcPr>
        <w:tcBorders>
          <w:top w:val="double" w:sz="6"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E" w:themeFill="accent4" w:themeFillTint="3F"/>
      </w:tcPr>
    </w:tblStylePr>
    <w:tblStylePr w:type="band1Horz">
      <w:tblPr/>
      <w:tcPr>
        <w:tcBorders>
          <w:insideH w:val="nil"/>
          <w:insideV w:val="nil"/>
        </w:tcBorders>
        <w:shd w:val="clear" w:color="auto" w:fill="FAC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tblBorders>
    </w:tblPr>
    <w:tblStylePr w:type="firstRow">
      <w:pPr>
        <w:spacing w:before="0" w:after="0" w:line="240" w:lineRule="auto"/>
      </w:pPr>
      <w:rPr>
        <w:b/>
        <w:bCs/>
        <w:color w:val="FFFFFF" w:themeColor="background1"/>
      </w:rPr>
      <w:tblPr/>
      <w:tcPr>
        <w:tc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shd w:val="clear" w:color="auto" w:fill="D41E44" w:themeFill="accent5"/>
      </w:tcPr>
    </w:tblStylePr>
    <w:tblStylePr w:type="lastRow">
      <w:pPr>
        <w:spacing w:before="0" w:after="0" w:line="240" w:lineRule="auto"/>
      </w:pPr>
      <w:rPr>
        <w:b/>
        <w:bCs/>
      </w:rPr>
      <w:tblPr/>
      <w:tcPr>
        <w:tcBorders>
          <w:top w:val="double" w:sz="6"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4CF" w:themeFill="accent5" w:themeFillTint="3F"/>
      </w:tcPr>
    </w:tblStylePr>
    <w:tblStylePr w:type="band1Horz">
      <w:tblPr/>
      <w:tcPr>
        <w:tcBorders>
          <w:insideH w:val="nil"/>
          <w:insideV w:val="nil"/>
        </w:tcBorders>
        <w:shd w:val="clear" w:color="auto" w:fill="F6C4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tblBorders>
    </w:tblPr>
    <w:tblStylePr w:type="firstRow">
      <w:pPr>
        <w:spacing w:before="0" w:after="0" w:line="240" w:lineRule="auto"/>
      </w:pPr>
      <w:rPr>
        <w:b/>
        <w:bCs/>
        <w:color w:val="FFFFFF" w:themeColor="background1"/>
      </w:rPr>
      <w:tblPr/>
      <w:tcPr>
        <w:tc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shd w:val="clear" w:color="auto" w:fill="F8A120" w:themeFill="accent6"/>
      </w:tcPr>
    </w:tblStylePr>
    <w:tblStylePr w:type="lastRow">
      <w:pPr>
        <w:spacing w:before="0" w:after="0" w:line="240" w:lineRule="auto"/>
      </w:pPr>
      <w:rPr>
        <w:b/>
        <w:bCs/>
      </w:rPr>
      <w:tblPr/>
      <w:tcPr>
        <w:tcBorders>
          <w:top w:val="double" w:sz="6"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7" w:themeFill="accent6" w:themeFillTint="3F"/>
      </w:tcPr>
    </w:tblStylePr>
    <w:tblStylePr w:type="band1Horz">
      <w:tblPr/>
      <w:tcPr>
        <w:tcBorders>
          <w:insideH w:val="nil"/>
          <w:insideV w:val="nil"/>
        </w:tcBorders>
        <w:shd w:val="clear" w:color="auto" w:fill="FDE7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AB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ABB6" w:themeFill="accent1"/>
      </w:tcPr>
    </w:tblStylePr>
    <w:tblStylePr w:type="lastCol">
      <w:rPr>
        <w:b/>
        <w:bCs/>
        <w:color w:val="FFFFFF" w:themeColor="background1"/>
      </w:rPr>
      <w:tblPr/>
      <w:tcPr>
        <w:tcBorders>
          <w:left w:val="nil"/>
          <w:right w:val="nil"/>
          <w:insideH w:val="nil"/>
          <w:insideV w:val="nil"/>
        </w:tcBorders>
        <w:shd w:val="clear" w:color="auto" w:fill="0DAB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C6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C640" w:themeFill="accent2"/>
      </w:tcPr>
    </w:tblStylePr>
    <w:tblStylePr w:type="lastCol">
      <w:rPr>
        <w:b/>
        <w:bCs/>
        <w:color w:val="FFFFFF" w:themeColor="background1"/>
      </w:rPr>
      <w:tblPr/>
      <w:tcPr>
        <w:tcBorders>
          <w:left w:val="nil"/>
          <w:right w:val="nil"/>
          <w:insideH w:val="nil"/>
          <w:insideV w:val="nil"/>
        </w:tcBorders>
        <w:shd w:val="clear" w:color="auto" w:fill="8FC6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52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527" w:themeFill="accent3"/>
      </w:tcPr>
    </w:tblStylePr>
    <w:tblStylePr w:type="lastCol">
      <w:rPr>
        <w:b/>
        <w:bCs/>
        <w:color w:val="FFFFFF" w:themeColor="background1"/>
      </w:rPr>
      <w:tblPr/>
      <w:tcPr>
        <w:tcBorders>
          <w:left w:val="nil"/>
          <w:right w:val="nil"/>
          <w:insideH w:val="nil"/>
          <w:insideV w:val="nil"/>
        </w:tcBorders>
        <w:shd w:val="clear" w:color="auto" w:fill="F4752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22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223B" w:themeFill="accent4"/>
      </w:tcPr>
    </w:tblStylePr>
    <w:tblStylePr w:type="lastCol">
      <w:rPr>
        <w:b/>
        <w:bCs/>
        <w:color w:val="FFFFFF" w:themeColor="background1"/>
      </w:rPr>
      <w:tblPr/>
      <w:tcPr>
        <w:tcBorders>
          <w:left w:val="nil"/>
          <w:right w:val="nil"/>
          <w:insideH w:val="nil"/>
          <w:insideV w:val="nil"/>
        </w:tcBorders>
        <w:shd w:val="clear" w:color="auto" w:fill="EC22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1E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1E44" w:themeFill="accent5"/>
      </w:tcPr>
    </w:tblStylePr>
    <w:tblStylePr w:type="lastCol">
      <w:rPr>
        <w:b/>
        <w:bCs/>
        <w:color w:val="FFFFFF" w:themeColor="background1"/>
      </w:rPr>
      <w:tblPr/>
      <w:tcPr>
        <w:tcBorders>
          <w:left w:val="nil"/>
          <w:right w:val="nil"/>
          <w:insideH w:val="nil"/>
          <w:insideV w:val="nil"/>
        </w:tcBorders>
        <w:shd w:val="clear" w:color="auto" w:fill="D41E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1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120" w:themeFill="accent6"/>
      </w:tcPr>
    </w:tblStylePr>
    <w:tblStylePr w:type="lastCol">
      <w:rPr>
        <w:b/>
        <w:bCs/>
        <w:color w:val="FFFFFF" w:themeColor="background1"/>
      </w:rPr>
      <w:tblPr/>
      <w:tcPr>
        <w:tcBorders>
          <w:left w:val="nil"/>
          <w:right w:val="nil"/>
          <w:insideH w:val="nil"/>
          <w:insideV w:val="nil"/>
        </w:tcBorders>
        <w:shd w:val="clear" w:color="auto" w:fill="F8A1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C4BD7"/>
    <w:rPr>
      <w:color w:val="2B579A"/>
      <w:shd w:val="clear" w:color="auto" w:fill="E6E6E6"/>
    </w:rPr>
  </w:style>
  <w:style w:type="paragraph" w:styleId="NoSpacing">
    <w:name w:val="No Spacing"/>
    <w:uiPriority w:val="99"/>
    <w:semiHidden/>
    <w:unhideWhenUsed/>
    <w:qFormat/>
    <w:rsid w:val="002C4BD7"/>
  </w:style>
  <w:style w:type="paragraph" w:styleId="NormalWeb">
    <w:name w:val="Normal (Web)"/>
    <w:basedOn w:val="Normal"/>
    <w:uiPriority w:val="99"/>
    <w:semiHidden/>
    <w:unhideWhenUsed/>
    <w:rsid w:val="002C4BD7"/>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2C4BD7"/>
  </w:style>
  <w:style w:type="character" w:customStyle="1" w:styleId="NoteHeadingChar">
    <w:name w:val="Note Heading Char"/>
    <w:basedOn w:val="DefaultParagraphFont"/>
    <w:link w:val="NoteHeading"/>
    <w:uiPriority w:val="99"/>
    <w:semiHidden/>
    <w:rsid w:val="002C4BD7"/>
  </w:style>
  <w:style w:type="table" w:styleId="PlainTable1">
    <w:name w:val="Plain Table 1"/>
    <w:basedOn w:val="TableNormal"/>
    <w:uiPriority w:val="41"/>
    <w:rsid w:val="002C4B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4B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C4B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C4B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C4B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4BD7"/>
    <w:rPr>
      <w:rFonts w:ascii="Consolas" w:hAnsi="Consolas"/>
      <w:szCs w:val="21"/>
    </w:rPr>
  </w:style>
  <w:style w:type="character" w:customStyle="1" w:styleId="PlainTextChar">
    <w:name w:val="Plain Text Char"/>
    <w:basedOn w:val="DefaultParagraphFont"/>
    <w:link w:val="PlainText"/>
    <w:uiPriority w:val="99"/>
    <w:semiHidden/>
    <w:rsid w:val="002C4BD7"/>
    <w:rPr>
      <w:rFonts w:ascii="Consolas" w:hAnsi="Consolas"/>
      <w:szCs w:val="21"/>
    </w:rPr>
  </w:style>
  <w:style w:type="paragraph" w:styleId="Quote">
    <w:name w:val="Quote"/>
    <w:basedOn w:val="Normal"/>
    <w:next w:val="Normal"/>
    <w:link w:val="QuoteChar"/>
    <w:uiPriority w:val="29"/>
    <w:semiHidden/>
    <w:unhideWhenUsed/>
    <w:qFormat/>
    <w:rsid w:val="00674BA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74BAA"/>
    <w:rPr>
      <w:i/>
      <w:iCs/>
      <w:color w:val="404040" w:themeColor="text1" w:themeTint="BF"/>
    </w:rPr>
  </w:style>
  <w:style w:type="paragraph" w:styleId="Salutation">
    <w:name w:val="Salutation"/>
    <w:basedOn w:val="Normal"/>
    <w:next w:val="Normal"/>
    <w:link w:val="SalutationChar"/>
    <w:uiPriority w:val="99"/>
    <w:semiHidden/>
    <w:unhideWhenUsed/>
    <w:rsid w:val="002C4BD7"/>
  </w:style>
  <w:style w:type="character" w:customStyle="1" w:styleId="SalutationChar">
    <w:name w:val="Salutation Char"/>
    <w:basedOn w:val="DefaultParagraphFont"/>
    <w:link w:val="Salutation"/>
    <w:uiPriority w:val="99"/>
    <w:semiHidden/>
    <w:rsid w:val="002C4BD7"/>
  </w:style>
  <w:style w:type="character" w:customStyle="1" w:styleId="SmartHyperlink1">
    <w:name w:val="Smart Hyperlink1"/>
    <w:basedOn w:val="DefaultParagraphFont"/>
    <w:uiPriority w:val="99"/>
    <w:semiHidden/>
    <w:unhideWhenUsed/>
    <w:rsid w:val="002C4BD7"/>
    <w:rPr>
      <w:u w:val="dotted"/>
    </w:rPr>
  </w:style>
  <w:style w:type="character" w:styleId="Strong">
    <w:name w:val="Strong"/>
    <w:basedOn w:val="DefaultParagraphFont"/>
    <w:uiPriority w:val="22"/>
    <w:semiHidden/>
    <w:unhideWhenUsed/>
    <w:qFormat/>
    <w:rsid w:val="002C4BD7"/>
    <w:rPr>
      <w:b/>
      <w:bCs/>
    </w:rPr>
  </w:style>
  <w:style w:type="paragraph" w:styleId="Subtitle">
    <w:name w:val="Subtitle"/>
    <w:basedOn w:val="Normal"/>
    <w:link w:val="SubtitleChar"/>
    <w:uiPriority w:val="11"/>
    <w:semiHidden/>
    <w:unhideWhenUsed/>
    <w:qFormat/>
    <w:rsid w:val="00431C4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431C4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2C4BD7"/>
    <w:rPr>
      <w:i/>
      <w:iCs/>
      <w:color w:val="404040" w:themeColor="text1" w:themeTint="BF"/>
    </w:rPr>
  </w:style>
  <w:style w:type="character" w:styleId="SubtleReference">
    <w:name w:val="Subtle Reference"/>
    <w:basedOn w:val="DefaultParagraphFont"/>
    <w:uiPriority w:val="31"/>
    <w:semiHidden/>
    <w:unhideWhenUsed/>
    <w:qFormat/>
    <w:rsid w:val="002C4BD7"/>
    <w:rPr>
      <w:smallCaps/>
      <w:color w:val="5A5A5A" w:themeColor="text1" w:themeTint="A5"/>
    </w:rPr>
  </w:style>
  <w:style w:type="table" w:styleId="Table3Deffects1">
    <w:name w:val="Table 3D effects 1"/>
    <w:basedOn w:val="TableNormal"/>
    <w:uiPriority w:val="99"/>
    <w:semiHidden/>
    <w:unhideWhenUsed/>
    <w:rsid w:val="002C4B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4B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4B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4B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4B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4B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4B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4B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4B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4B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4B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4B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4B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4B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4B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4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4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4B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4B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4B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4B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4B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C4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4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4B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4B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4B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4BD7"/>
    <w:pPr>
      <w:ind w:left="220" w:hanging="220"/>
    </w:pPr>
  </w:style>
  <w:style w:type="paragraph" w:styleId="TableofFigures">
    <w:name w:val="table of figures"/>
    <w:basedOn w:val="Normal"/>
    <w:next w:val="Normal"/>
    <w:uiPriority w:val="99"/>
    <w:semiHidden/>
    <w:unhideWhenUsed/>
    <w:rsid w:val="002C4BD7"/>
  </w:style>
  <w:style w:type="table" w:styleId="TableProfessional">
    <w:name w:val="Table Professional"/>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4B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4B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4B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4B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4B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4B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4B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C4BD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4BD7"/>
    <w:pPr>
      <w:spacing w:after="100"/>
    </w:pPr>
  </w:style>
  <w:style w:type="paragraph" w:styleId="TOC2">
    <w:name w:val="toc 2"/>
    <w:basedOn w:val="Normal"/>
    <w:next w:val="Normal"/>
    <w:autoRedefine/>
    <w:uiPriority w:val="39"/>
    <w:semiHidden/>
    <w:unhideWhenUsed/>
    <w:rsid w:val="002C4BD7"/>
    <w:pPr>
      <w:spacing w:after="100"/>
      <w:ind w:left="220"/>
    </w:pPr>
  </w:style>
  <w:style w:type="paragraph" w:styleId="TOC3">
    <w:name w:val="toc 3"/>
    <w:basedOn w:val="Normal"/>
    <w:next w:val="Normal"/>
    <w:autoRedefine/>
    <w:uiPriority w:val="39"/>
    <w:semiHidden/>
    <w:unhideWhenUsed/>
    <w:rsid w:val="002C4BD7"/>
    <w:pPr>
      <w:spacing w:after="100"/>
      <w:ind w:left="440"/>
    </w:pPr>
  </w:style>
  <w:style w:type="paragraph" w:styleId="TOC4">
    <w:name w:val="toc 4"/>
    <w:basedOn w:val="Normal"/>
    <w:next w:val="Normal"/>
    <w:autoRedefine/>
    <w:uiPriority w:val="39"/>
    <w:semiHidden/>
    <w:unhideWhenUsed/>
    <w:rsid w:val="002C4BD7"/>
    <w:pPr>
      <w:spacing w:after="100"/>
      <w:ind w:left="660"/>
    </w:pPr>
  </w:style>
  <w:style w:type="paragraph" w:styleId="TOC5">
    <w:name w:val="toc 5"/>
    <w:basedOn w:val="Normal"/>
    <w:next w:val="Normal"/>
    <w:autoRedefine/>
    <w:uiPriority w:val="39"/>
    <w:semiHidden/>
    <w:unhideWhenUsed/>
    <w:rsid w:val="002C4BD7"/>
    <w:pPr>
      <w:spacing w:after="100"/>
      <w:ind w:left="880"/>
    </w:pPr>
  </w:style>
  <w:style w:type="paragraph" w:styleId="TOC6">
    <w:name w:val="toc 6"/>
    <w:basedOn w:val="Normal"/>
    <w:next w:val="Normal"/>
    <w:autoRedefine/>
    <w:uiPriority w:val="39"/>
    <w:semiHidden/>
    <w:unhideWhenUsed/>
    <w:rsid w:val="002C4BD7"/>
    <w:pPr>
      <w:spacing w:after="100"/>
      <w:ind w:left="1100"/>
    </w:pPr>
  </w:style>
  <w:style w:type="paragraph" w:styleId="TOC7">
    <w:name w:val="toc 7"/>
    <w:basedOn w:val="Normal"/>
    <w:next w:val="Normal"/>
    <w:autoRedefine/>
    <w:uiPriority w:val="39"/>
    <w:semiHidden/>
    <w:unhideWhenUsed/>
    <w:rsid w:val="002C4BD7"/>
    <w:pPr>
      <w:spacing w:after="100"/>
      <w:ind w:left="1320"/>
    </w:pPr>
  </w:style>
  <w:style w:type="paragraph" w:styleId="TOC8">
    <w:name w:val="toc 8"/>
    <w:basedOn w:val="Normal"/>
    <w:next w:val="Normal"/>
    <w:autoRedefine/>
    <w:uiPriority w:val="39"/>
    <w:semiHidden/>
    <w:unhideWhenUsed/>
    <w:rsid w:val="002C4BD7"/>
    <w:pPr>
      <w:spacing w:after="100"/>
      <w:ind w:left="1540"/>
    </w:pPr>
  </w:style>
  <w:style w:type="paragraph" w:styleId="TOC9">
    <w:name w:val="toc 9"/>
    <w:basedOn w:val="Normal"/>
    <w:next w:val="Normal"/>
    <w:autoRedefine/>
    <w:uiPriority w:val="39"/>
    <w:semiHidden/>
    <w:unhideWhenUsed/>
    <w:rsid w:val="002C4BD7"/>
    <w:pPr>
      <w:spacing w:after="100"/>
      <w:ind w:left="1760"/>
    </w:pPr>
  </w:style>
  <w:style w:type="paragraph" w:styleId="TOCHeading">
    <w:name w:val="TOC Heading"/>
    <w:basedOn w:val="Heading1"/>
    <w:next w:val="Normal"/>
    <w:uiPriority w:val="39"/>
    <w:semiHidden/>
    <w:unhideWhenUsed/>
    <w:qFormat/>
    <w:rsid w:val="00431C47"/>
    <w:pPr>
      <w:keepNext/>
      <w:keepLines/>
      <w:outlineLvl w:val="9"/>
    </w:pPr>
    <w:rPr>
      <w:rFonts w:eastAsiaTheme="majorEastAsia" w:cstheme="majorBidi"/>
      <w:szCs w:val="32"/>
    </w:rPr>
  </w:style>
  <w:style w:type="character" w:customStyle="1" w:styleId="UnresolvedMention1">
    <w:name w:val="Unresolved Mention1"/>
    <w:basedOn w:val="DefaultParagraphFont"/>
    <w:uiPriority w:val="99"/>
    <w:semiHidden/>
    <w:unhideWhenUsed/>
    <w:rsid w:val="002C4BD7"/>
    <w:rPr>
      <w:color w:val="808080"/>
      <w:shd w:val="clear" w:color="auto" w:fill="E6E6E6"/>
    </w:rPr>
  </w:style>
  <w:style w:type="character" w:customStyle="1" w:styleId="Heading2Char">
    <w:name w:val="Heading 2 Char"/>
    <w:basedOn w:val="DefaultParagraphFont"/>
    <w:link w:val="Heading2"/>
    <w:uiPriority w:val="9"/>
    <w:rsid w:val="007A1081"/>
    <w:rPr>
      <w:rFonts w:asciiTheme="majorHAnsi" w:eastAsiaTheme="majorEastAsia" w:hAnsiTheme="majorHAnsi" w:cstheme="majorBidi"/>
      <w:caps/>
      <w:szCs w:val="26"/>
    </w:rPr>
  </w:style>
  <w:style w:type="character" w:customStyle="1" w:styleId="FooterChar">
    <w:name w:val="Footer Char"/>
    <w:basedOn w:val="DefaultParagraphFont"/>
    <w:link w:val="Footer"/>
    <w:uiPriority w:val="99"/>
    <w:semiHidden/>
    <w:rsid w:val="006536D0"/>
    <w:rPr>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jasinski\AppData\Roaming\Microsoft\Templates\Prism%20memo.dotx" TargetMode="External"/></Relationships>
</file>

<file path=word/theme/theme1.xml><?xml version="1.0" encoding="utf-8"?>
<a:theme xmlns:a="http://schemas.openxmlformats.org/drawingml/2006/main" name="Office Theme">
  <a:themeElements>
    <a:clrScheme name="Memo-02">
      <a:dk1>
        <a:sysClr val="windowText" lastClr="000000"/>
      </a:dk1>
      <a:lt1>
        <a:sysClr val="window" lastClr="FFFFFF"/>
      </a:lt1>
      <a:dk2>
        <a:srgbClr val="000000"/>
      </a:dk2>
      <a:lt2>
        <a:srgbClr val="F8F8F8"/>
      </a:lt2>
      <a:accent1>
        <a:srgbClr val="0DABB6"/>
      </a:accent1>
      <a:accent2>
        <a:srgbClr val="8FC640"/>
      </a:accent2>
      <a:accent3>
        <a:srgbClr val="F47527"/>
      </a:accent3>
      <a:accent4>
        <a:srgbClr val="EC223B"/>
      </a:accent4>
      <a:accent5>
        <a:srgbClr val="D41E44"/>
      </a:accent5>
      <a:accent6>
        <a:srgbClr val="F8A120"/>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4C8E1-CFC0-43BD-83D1-795FBB95D09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4A54D7D-4B5F-4D8E-800F-7FCF1503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381EF-75E8-442E-81C3-C62D649CB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Prism memo</Template>
  <TotalTime>0</TotalTime>
  <Pages>1</Pages>
  <Words>284</Words>
  <Characters>1619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2021-11-18T20:40:00Z</dcterms:created>
  <dcterms:modified xsi:type="dcterms:W3CDTF">2022-04-14T00:21:00Z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